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15.2000.88 vom 17. Juli 2000</w:t>
      </w:r>
    </w:p>
    <w:p>
      <w:r>
        <w:t>TI Tribunale d'appello, 2000-07-17, IT</w:t>
      </w:r>
    </w:p>
    <w:p>
      <w:r>
        <w:rPr>
          <w:b/>
        </w:rPr>
        <w:t xml:space="preserve">Quelle: </w:t>
      </w:r>
      <w:r>
        <w:t>https://mcp.opencaselaw.ch/entscheid/ti_gerichte_15.2000.88</w:t>
      </w:r>
    </w:p>
    <w:p>
      <w:r>
        <w:t>FR: TI_GERICHTE 15.2000.88 du 17 juillet 2000</w:t>
      </w:r>
    </w:p>
    <w:p>
      <w:r>
        <w:t>IT: TI_GERICHTE 15.2000.88 del 17 luglio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cpv. 4 LPR  la sentenza che ammette il ricorso può riformare il provvedimento impugnato o annullarlo con rinvio all’organo di esecuzione e fallimento per un nuovo giudizio; che se il provvedimento impugnato contiene accertamenti di fatto sufficienti, l’Autorità di vigilanza riforma il pregresso giudizio; in caso contrario la vertenza è rinviata all’organo di esecuzione affinché completi gli accertamenti ed emani un nuovo provvedimento; che la decisione sulla specie d’effetto rientra nel potere discrezionale dell’Autorità di vigilanza ( Flavio Cometta , Commentario alla LPR, Lugano 1998, n. 2 ad art. 21, p.260); che nel caso di specie L’UE di Lugano ha omesso di compiere i necessari accertamenti atti a determinare il genere di attività svolta dalla debitrice ed il reddito conseguito, nonché la propria situazione famigliare; che di conseguenza l’attestato di carenza di beni emesso nell’esecuzione n. __________ va annullato e l’incarto viene retrocesso all’UE di Lugano per esperire i necessari accertamenti e valutazioni e, nell’eventualità di un’eccedenza pignorabile, per ordinarne il pignoramento; che ne consegue l’accoglimento del gravame; che sulle spese, protestate dalla ricorrente, occorre ricordare a futura memoria che - benché la gratuità della procedura sia contraria al sistema di diritto amministrativo in cui si muove il ricorso secondo l'art. 17 LEF ( Jean - François Poudret/Suzette Sandoz - Monod, Commentaire de la loi fédérale d'organisation judiciaire, vol. II, Berna 1990, n.2.10 all'art. 81, p.804) - siffatto principio è stato codificato per espressa volontà del legislatore (art. 20a cpv.1 primo periodo LEF e 61 cpv. 2 lett. a OTLEF; DTF 125 III 383 cons. 2a); che per lo stesso motivo non si assegnano indennità (art. 62 cpv. 2 OLEF). Richiamati gli art. 17 e 93 LEF pronuncia: 1. Il ricorso 26 giugno 2000 della __________, è accolto. 1.1 Di conseguenza è annullato l’attestato di carenza di beni emesso nella procedura esecutiva n. __________ a carico di __________. 1.2 L’incarto è retrocesso all’UE di Lugano affinché compia i necessari accertamenti atti a determinare eventuali redditi o beni pignorabili nell’esecuzione n. __________ promossa a carico di __________.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Intimazione:  -  studio legale __________; -  __________; Comunicazione all'UE di Lugano. Per la Camera di esecuzione e fallimenti del Tribunale d’appello quale autorità di vigilanza Il presidente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