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15.2000.79 vom 13. Oktober 2000</w:t>
      </w:r>
    </w:p>
    <w:p>
      <w:r>
        <w:t>TI Tribunale d'appello, 2000-10-13, IT</w:t>
      </w:r>
    </w:p>
    <w:p>
      <w:r>
        <w:rPr>
          <w:b/>
        </w:rPr>
        <w:t xml:space="preserve">Quelle: </w:t>
      </w:r>
      <w:r>
        <w:t>https://mcp.opencaselaw.ch/entscheid/ti_gerichte_15.2000.79</w:t>
      </w:r>
    </w:p>
    <w:p>
      <w:r>
        <w:t>FR: TI_GERICHTE 15.2000.79 du 13 octobre 2000</w:t>
      </w:r>
    </w:p>
    <w:p>
      <w:r>
        <w:t>IT: TI_GERICHTE 15.2000.79 del 13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luglio 2000 al Consiglio della Magistratura e al __________, eventuali segnalazioni al Ministero pubblico (v. scritto 21 agosto 2000 all'UEF di Bellinzona)-, va ricordato che neppure una denuncia penale contro un membro dell'autorità giudicante basta a fondare una ricusa, perché se così fosse, basterebbe una denuncia per escludere un giudice non gradito e sceglierne un altro, ciò che sarebbe contrario alla stessa ratio della garanzia del giudice imparziale (STF 16 aprile 1999 citata, consid. 4). che nella misura in cui è ammissibile l'istanza va di conseguenza disattesa, siccome infondata; che non si riscuotono spese, né si assegnano indennità (art. 62 OTLEF); Richiamato l'art. 10 LEF pronuncia: 1. Nella misura in cui è ammissibile, l'istanza di ricusa 16 giugno 2000 di __________ è respinta. 2. Non si prelevano spese, né si assegnano indennità. 3. Contro questa decisione ê dato ricorso entro 10 giorni alla camera delle esecuzioni e dei fallimenti del Tribunale federale a Losanna, per il tramite della scrivente camera di esecuzione e fallimento del Tribunale di appello, in conformità dell'art. 19 LEF. 4. Intimazione a: -   __________ Per la Camera di esecuzione e fallimenti del Tribunale d’appello quale autorità di vigilanza Il vicepresidente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