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15.2000.71 vom 12. März 2001</w:t>
      </w:r>
    </w:p>
    <w:p>
      <w:r>
        <w:t>TI Tribunale d'appello, 2001-03-12, IT</w:t>
      </w:r>
    </w:p>
    <w:p>
      <w:r>
        <w:rPr>
          <w:b/>
        </w:rPr>
        <w:t xml:space="preserve">Quelle: </w:t>
      </w:r>
      <w:r>
        <w:t>https://mcp.opencaselaw.ch/entscheid/ti_gerichte_15.2000.71</w:t>
      </w:r>
    </w:p>
    <w:p>
      <w:r>
        <w:t>FR: TI_GERICHTE 15.2000.71 du 12 mars 2001</w:t>
      </w:r>
    </w:p>
    <w:p>
      <w:r>
        <w:t>IT: TI_GERICHTE 15.2000.71 del 12 marzo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segnalazione / denuncia 22 maggio 2000 di __________, __________ è stralciata dai ruoli.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Intimazione: –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