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15.2000.69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https://mcp.opencaselaw.ch/entscheid/ti_gerichte_15.2000.69</w:t>
      </w:r>
    </w:p>
    <w:p>
      <w:r>
        <w:t>FR: TI_GERICHTE 15.2000.69 du 6 juin 2000</w:t>
      </w:r>
    </w:p>
    <w:p>
      <w:r>
        <w:t>IT: TI_GERICHTE 15.2000.69 del 6 giugno 2000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di specie, __________ si è aggravato il 6 maggio 2000 contro la "conduzione d'asta del 7 aprile 2000", preannunciando che "le motivazioni dettagliate vi verranno inoltrate dal mio legale di fiducia nei prossimi giorni". Dall'atto ricorsuale non è dato sapere quali censure __________ intenda formulare e nemmeno quali siano le domande. Con atto 26 maggio 2000 __________ ha poi chiesto all'Autorità di vigilanza lumi sui termini e le condizioni di ricorso, per poter "procedere nei termini stabiliti dalla legge per la presentazione delle motivazioni". Ne consegue l'irrimediabile carenza formale del ricorso irrito, siccome mancante delle domande e della motivazione, non più emendabile per il decorso del termine perentorio di impugnativa (dieci giorni da quello in cui il ricorrente ebbe notizia del provvedimento, cfr. art. 17 cpv. 2 LEF), senza che occorra accertare, visto l'esito, se già l'atto 6 maggio 2000 fosse tardivo siccome riferito ai pubblici incanti svoltisi il 7 aprile 2000.</w:t>
      </w:r>
    </w:p>
    <w:p>
      <w:r>
        <w:rPr>
          <w:b/>
        </w:rPr>
        <w:t>E. 3</w:t>
      </w:r>
    </w:p>
    <w:p>
      <w:r>
        <w:t>Contro questa sentenza è dato ricorso entro dieci giorni alla Camera delle esecuzioni e dei fallimenti del Tribunale federale, Losanna, per il tramite della scrivente Camera di esecuzione e fallimenti del Tribunale d'appello, Lugano, in conformità dell'art.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