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15.2000.56 vom 27. April 2000</w:t>
      </w:r>
    </w:p>
    <w:p>
      <w:r>
        <w:t>TI Tribunale d'appello, 2000-04-27, IT</w:t>
      </w:r>
    </w:p>
    <w:p>
      <w:r>
        <w:rPr>
          <w:b/>
        </w:rPr>
        <w:t xml:space="preserve">Quelle: </w:t>
      </w:r>
      <w:r>
        <w:t>https://mcp.opencaselaw.ch/entscheid/ti_gerichte_15.2000.56</w:t>
      </w:r>
    </w:p>
    <w:p>
      <w:r>
        <w:t>FR: TI_GERICHTE 15.2000.56 du 27 avril 2000</w:t>
      </w:r>
    </w:p>
    <w:p>
      <w:r>
        <w:t>IT: TI_GERICHTE 15.2000.56 del 27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tasse,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