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15.2000.47 vom 26. Oktober 2000</w:t>
      </w:r>
    </w:p>
    <w:p>
      <w:r>
        <w:t>TI Tribunale d'appello, 2000-10-26, IT</w:t>
      </w:r>
    </w:p>
    <w:p>
      <w:r>
        <w:rPr>
          <w:b/>
        </w:rPr>
        <w:t xml:space="preserve">Quelle: </w:t>
      </w:r>
      <w:r>
        <w:t>https://mcp.opencaselaw.ch/entscheid/ti_gerichte_15.2000.47</w:t>
      </w:r>
    </w:p>
    <w:p>
      <w:r>
        <w:t>FR: TI_GERICHTE 15.2000.47 du 26 octobre 2000</w:t>
      </w:r>
    </w:p>
    <w:p>
      <w:r>
        <w:t>IT: TI_GERICHTE 15.2000.47 del 26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cpv. 2 LEF; che l'incontestabile violazione della circolare n. __________ della CEF commessa dall’Ufficiale __________ e dai funzionari __________ e __________ non raggiunge, in particolare dal profilo soggettivo, una gravità tale da giustificare l'ammonimento, trattandosi della prima volta; che l'Ufficiale dell'UEF di __________ viene esortato a vigilare maggiormente sulla corretta applicazione delle direttive della CEF, con particolare riferimento alla questione emersa nella presente fattispecie; che nel futuro non si tollereranno disattenzioni similari; richiamato l’art. 14 cpv. 2 LEF pronuncia: 1. Il procedimento disciplinare promosso d’ufficio nei confronti dell’UEF di __________ è evaso nel senso che non vi sono i presupposti per una sanzione disciplinare nei confronti di funzionari dell’UEF di __________.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