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15.2000.28 vom 23. Februar 2000</w:t>
      </w:r>
    </w:p>
    <w:p>
      <w:r>
        <w:t>TI Tribunale d'appello, 2000-02-23, IT</w:t>
      </w:r>
    </w:p>
    <w:p>
      <w:r>
        <w:rPr>
          <w:b/>
        </w:rPr>
        <w:t xml:space="preserve">Quelle: </w:t>
      </w:r>
      <w:r>
        <w:t>https://mcp.opencaselaw.ch/entscheid/ti_gerichte_15.2000.28</w:t>
      </w:r>
    </w:p>
    <w:p>
      <w:r>
        <w:t>FR: TI_GERICHTE 15.2000.28 du 23 février 2000</w:t>
      </w:r>
    </w:p>
    <w:p>
      <w:r>
        <w:t>IT: TI_GERICHTE 15.2000.28 del 23 febbraio 2000</w:t>
      </w:r>
    </w:p>
    <w:p>
      <w:pPr>
        <w:pStyle w:val="Heading2"/>
      </w:pPr>
      <w:r>
        <w:t>Volltext</w:t>
      </w:r>
    </w:p>
    <w:p>
      <w:r>
        <w:t>Incarto n.15.2000.00028</w:t>
      </w:r>
    </w:p>
    <w:p>
      <w:r>
        <w:t>Lugano</w:t>
      </w:r>
    </w:p>
    <w:p>
      <w:r>
        <w:t>23 febbraio 2000</w:t>
      </w:r>
    </w:p>
    <w:p>
      <w:r>
        <w:t>FP/fc/fb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4 febbraio 2000 della</w:t>
      </w:r>
    </w:p>
    <w:p>
      <w:r>
        <w:t>__________</w:t>
      </w:r>
    </w:p>
    <w:p>
      <w:r>
        <w:t>contro</w:t>
      </w:r>
    </w:p>
    <w:p>
      <w:r>
        <w:t>loperato dellUEF di Bellinzonanellesecuzione n. __________ promossa nei confronti di</w:t>
      </w:r>
    </w:p>
    <w:p>
      <w:r>
        <w:t>__________</w:t>
      </w:r>
    </w:p>
    <w:p>
      <w:r>
        <w:t>preso atto che in data 18 febbraio 2000 la __________ ha ritirato il ricorso;</w:t>
      </w:r>
    </w:p>
    <w:p>
      <w:r>
        <w:t>considerato come il gravame sia così divenuto privo di oggetto;</w:t>
      </w:r>
    </w:p>
    <w:p>
      <w:r>
        <w:t>richiamati gli art. 20a cpv. 1 primo periodo LEF, 61 cpv. 2 lett. a e 62 cpv. 2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