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15.2000.181 vom 24. Januar 2001</w:t>
      </w:r>
    </w:p>
    <w:p>
      <w:r>
        <w:t>TI Tribunale d'appello, 2001-01-24, IT</w:t>
      </w:r>
    </w:p>
    <w:p>
      <w:r>
        <w:rPr>
          <w:b/>
        </w:rPr>
        <w:t xml:space="preserve">Quelle: </w:t>
      </w:r>
      <w:r>
        <w:t>https://mcp.opencaselaw.ch/entscheid/ti_gerichte_15.2000.181</w:t>
      </w:r>
    </w:p>
    <w:p>
      <w:r>
        <w:t>FR: TI_GERICHTE 15.2000.181 du 24 janvier 2001</w:t>
      </w:r>
    </w:p>
    <w:p>
      <w:r>
        <w:t>IT: TI_GERICHTE 15.2000.181 del 24 gennaio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novembre 2000, segnalando che contro tale decisione era data facoltà di ricorso di diritto amministrativo entro 30 giorni dinanzi al Tribunale cantonale delle assicurazioni; che con ricorso 4 dicembre 2000 __________ chiede a questa Camera l’annullamento della procedura esecutiva in esame, poiché essa non è cliente dell’escutente e non può dunque esserne debitrice; che il ricorso ex art. 17 LEF all’Autorità di vigilanza cantonale e ex art. 19 LEF alla Camera delle esecuzioni e dei fallimenti del Tribunale federale ha per oggetto non l’accertamento con giudizio di merito di un diritto materiale posto a fondamento di un’esecuzione forzata, bensì il provvedimento di un organo amministrativo esecutivo; che il ricorso LEF è un istituto di diritto di natura amministrativa, il cui scopo è quello di controllare la legalità e la proporzionalità di una misura esecutiva ( Flavio Cometta , Basler Kommentar zum SchKG , Basilea/Ginevra/Monaco 1998, n. 1ss.; Flavio Cometta , Commentario alla LPR , Lugano 1998, n. 3.c pag. 14s.); che affinché sia data la via del ricorso ex art. 17 LEF, è necessario che vi sia una decisione dell’organo di esecuzione forzata, un motivo di ricorso, la legittimazione attiva del ricorrente, il rispetto del termine di ricorso e la competenza dell’Autorità di vigilanza ( Flavio Cometta , Basler Kommentar, n. 15 ss., 18 ss., 27 ss., 36 ss., 49 ss. e 55 ss.; Flavio Cometta , Commentario , n. 2.2 ad art. 1 pag. 33s.); che in casu non solo la ricorrente non indica quale sia l’azione o l’omissione dell’UEF contro la quale ricorre, ma solleva argomentazioni di merito non proponibili nelle vie del ricorso ex art. 17 LEF dinanzi a questa Camera; che tuttavia, con tutta evidenza, la ricorrente intendeva interporre ricorso contro la decisione 29 novembre 2000 dell’Ufficio ricorsi della __________, indicando erroneamente questa Camera quale destinataria dell’atto di ricorso; che, come indicato nella contestata decisione, competente a trattare il ricorso si rivela il Tribunale cantonale delle assicurazioni e che pertanto si giustifica la trasmissione d’ufficio dell’intero incarto (art. 3 e 4 LPR); richiamati gli art. 17, 19 LEF, art. 3 e 4 LPR, pronuncia: 1. Il ricorso 4 dicembre 2000 di __________, è trasmesso al Tribunale cantonale delle assicurazioni per competenze. 2. Non si prelevano spese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          - __________ Comunicazione a:    - UEF di Locarno ; - Tribunale cantonale delle assicurazioni con l’incarto completo. Per la Camera di esecuzione e fallimenti del Tribunale d’appello quale autorità di vigilanza Il vicepresidente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