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15.2000.169 vom 23. November 2000</w:t>
      </w:r>
    </w:p>
    <w:p>
      <w:r>
        <w:t>TI Tribunale d'appello, 2000-11-23, IT</w:t>
      </w:r>
    </w:p>
    <w:p>
      <w:r>
        <w:rPr>
          <w:b/>
        </w:rPr>
        <w:t xml:space="preserve">Quelle: </w:t>
      </w:r>
      <w:r>
        <w:t>https://mcp.opencaselaw.ch/entscheid/ti_gerichte_15.2000.169</w:t>
      </w:r>
    </w:p>
    <w:p>
      <w:r>
        <w:t>FR: TI_GERICHTE 15.2000.169 du 23 novembre 2000</w:t>
      </w:r>
    </w:p>
    <w:p>
      <w:r>
        <w:t>IT: TI_GERICHTE 15.2000.169 del 23 novembre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23.11.2000 15.2000.169</w:t>
      </w:r>
    </w:p>
    <w:p>
      <w:r>
        <w:t>Sentenza o decisione senza scheda</w:t>
      </w:r>
    </w:p>
    <w:p>
      <w:r>
        <w:t>Incarto n. 15.2000.00169 Lugano 23 novembre 2000 /FC/dp In nome della Repubblica e Cantone del Ticino La Camera di esecuzione e fallimenti del Tribunale d'appello quale autorità di vigilanza composta dei giudici: Cometta, presidente, Pellegrini e Zali segretaria: Baur Martinelli, vicecancelliera vista l’istanza 17 novembre 2000 dell'Ufficio esecuzione di Lugano tendente a far determinare il modo di realizzazione dell’interessenza spettante all’escussa Comunione ereditaria fu __________ , con ultimo domicilio della defunta in __________ nella Comunione ereditaria fu __________, con ultimo domicilio del defunto in __________, composta di __________ vedova fu __________, ora Comunione ereditaria fu __________, e __________; nelle esecuzioni n. __________, __________ e __________ dell'Ufficio esecuzione di Lugano promosse dalla __________; preso atto che l'UE di Lugano ha in sostanza assegnato all'interessenza pignorata un valore di Fr. 2'500.--; considerato l'esito negativo dell'esperimento di conciliazione fissato il 18 ottobre 2000 e tenutosi il 26 ottobre 2000; rilevato che, nel termine di dieci giorni fissato il 26 ottobre 2000, gli interessati non hanno formulato proposte sulle modalità di realizzazione dell'interessenza; ritenuta in queste circostanze l’opportunità di far capo ai pubblici incanti, come proposto dall’Ufficio; visti gli art. 132 LEF; 9 e 10 del Regolamento del Tribunale federale concernente il pignoramento e la realizzazione dei diritti in comunione (RDC). Pronuncia: 1. È ordinata la realizzazione a mezzo di pubblici incanti dell’interessenza spettante all’escussa Comunione ereditaria fu __________, con ultimo domicilio della defunta in __________, nella Comunione ereditaria fu __________, con ultimo domicilio del defunto in __________, composta di __________, ora Comunione ereditaria fu __________, e __________, interessenza pignorata nelle esecuzioni n. __________, __________ e __________ dell'Ufficio esecuzione di Lugano. 2. Contro questa decisione è dato ricorso entro dieci giorni alla Camera delle esecuzioni e dei fallimenti del Tribunale federale, Losanna, per il tramite della scrivente Camera di esecuzione e fallimenti del Tribunale d'appello, Lugano, in conformità dell'art. 19 LEF. 3. Intimazione all'Ufficio esecuzione di Lugano e, per il suo tramite, a tutti gli interessati.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