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15.2000.151 vom 7. November 2000</w:t>
      </w:r>
    </w:p>
    <w:p>
      <w:r>
        <w:t>TI Tribunale d'appello, 2000-11-07, IT</w:t>
      </w:r>
    </w:p>
    <w:p>
      <w:r>
        <w:rPr>
          <w:b/>
        </w:rPr>
        <w:t xml:space="preserve">Quelle: </w:t>
      </w:r>
      <w:r>
        <w:t>https://mcp.opencaselaw.ch/entscheid/ti_gerichte_15.2000.151</w:t>
      </w:r>
    </w:p>
    <w:p>
      <w:r>
        <w:t>FR: TI_GERICHTE 15.2000.151 du 7 novembre 2000</w:t>
      </w:r>
    </w:p>
    <w:p>
      <w:r>
        <w:t>IT: TI_GERICHTE 15.2000.151 del 7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       - __________ Comunicazione all’UEF di Bellinzona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