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15.2000.14 vom 1. März 2000</w:t>
      </w:r>
    </w:p>
    <w:p>
      <w:r>
        <w:t>TI Tribunale d'appello, 2000-03-01, IT</w:t>
      </w:r>
    </w:p>
    <w:p>
      <w:r>
        <w:rPr>
          <w:b/>
        </w:rPr>
        <w:t xml:space="preserve">Quelle: </w:t>
      </w:r>
      <w:r>
        <w:t>https://mcp.opencaselaw.ch/entscheid/ti_gerichte_15.2000.14</w:t>
      </w:r>
    </w:p>
    <w:p>
      <w:r>
        <w:t>FR: TI_GERICHTE 15.2000.14 du 1 mars 2000</w:t>
      </w:r>
    </w:p>
    <w:p>
      <w:r>
        <w:t>IT: TI_GERICHTE 15.2000.14 del 1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marzo 2000 /FP/fc/fb In nome della Repubblica e Cantone del Ticino La Camera di esecuzione e fallimenti del Tribunale d'appello quale autorità di vigilanza composta dei giudici: Cometta, presidente Pellegrini e Zali segretario: Baur Martinelli, vicecancelliera statuendo sul ricorso 24 gennaio 2000 di __________ patr. dallo Studio legale __________ contro l’operato dell’UEF di Locarno e meglio contro l’elenco oneri e le condizioni d’asta  relativi alla part. __________ RFD di __________ nell’esecuzione in via di realizzazione del pegno immobiliare n. __________ PI a carico di __________ procedura concernente anche __________ __________                                                          rapp. dall’avv. __________ richiamate l’ordinanza presidenziale 27 gennaio 2000, con le quali al ricorso è stato concesso l’effetto sospensivo; viste le osservazioni: - 14 febbraio 2000 del__________ __________ - 14 febbraio 2000 della __________ -18 febbraio 2000 dell’UEF di Locarno preso atto che con lettera 28 febbraio 2000 la __________ ha dichiarato di ritirare il ricorso; considerato come il gravame sia così divenuto privo di oggetto; richiamati gli art. 20a cpv. 1 primo periodo LEF, 61 cpv. 2 lett. a e 62 cpv. 2 OTLEF pronuncia:               1. Il ricorso 24 gennaio 2000 __________, è stralciato dai ruoli per intervenuto ritiro.</w:t>
      </w:r>
    </w:p>
    <w:p>
      <w:r>
        <w:rPr>
          <w:b/>
        </w:rPr>
        <w:t>E. 2</w:t>
      </w:r>
    </w:p>
    <w:p>
      <w:r>
        <w:t>Non si prelevano tasse,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Comunicazione all’UEF di Locarno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