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15.2000.121 vom 21. Dezember 2000</w:t>
      </w:r>
    </w:p>
    <w:p>
      <w:r>
        <w:t>TI Tribunale d'appello, 2000-12-21, IT</w:t>
      </w:r>
    </w:p>
    <w:p>
      <w:r>
        <w:rPr>
          <w:b/>
        </w:rPr>
        <w:t xml:space="preserve">Quelle: </w:t>
      </w:r>
      <w:r>
        <w:t>https://mcp.opencaselaw.ch/entscheid/ti_gerichte_15.2000.121</w:t>
      </w:r>
    </w:p>
    <w:p>
      <w:r>
        <w:t>FR: TI_GERICHTE 15.2000.121 du 21 décembre 2000</w:t>
      </w:r>
    </w:p>
    <w:p>
      <w:r>
        <w:t>IT: TI_GERICHTE 15.2000.121 del 21 dicembre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procedimento disciplinare promosso su segnalazione 30 agosto 2000 del Dipartimento delle Istituzioni nei confronti del__________ di __________ è stralciato dai ruoli per carenza di interesse giuridico all’accertamento.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 - __________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