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15.2000.115 vom 3. Oktober 2000</w:t>
      </w:r>
    </w:p>
    <w:p>
      <w:r>
        <w:t>TI Tribunale d'appello, 2000-10-03, IT</w:t>
      </w:r>
    </w:p>
    <w:p>
      <w:r>
        <w:rPr>
          <w:b/>
        </w:rPr>
        <w:t xml:space="preserve">Quelle: </w:t>
      </w:r>
      <w:r>
        <w:t>https://mcp.opencaselaw.ch/entscheid/ti_gerichte_15.2000.115</w:t>
      </w:r>
    </w:p>
    <w:p>
      <w:r>
        <w:t>FR: TI_GERICHTE 15.2000.115 du 3 octobre 2000</w:t>
      </w:r>
    </w:p>
    <w:p>
      <w:r>
        <w:t>IT: TI_GERICHTE 15.2000.115 del 3 ottobre 2000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ottobre 2000 /FP/fc/fb In nome della Repubblica e Cantone del Ticino La Camera di esecuzione e fallimenti del Tribunale d'appello quale autorità di vigilanza composta dei giudici: Cometta, presidente Pellegrini e Zali segretario: Baur Martinelli, vicecancelliera statuendo sul ricorso 21 agosto 2000 di __________ Contro l’operato dell’Ufficio di esecuzione e fallimenti di Bellinzona nell’ambito delle diverse procedure esecutive promosse nei confronti della ricorrente richiamata l’ordinanza presidenziale 23 agosto 2000 con la quale al ricorso non è stato concesso effetto sospensivo; preso atto che con lettera 21 settembre 2000 la __________ ha dichiarato di ritirare il ricorso; considerato come il gravame sia così divenuto privo di oggetto; richiamati gli art. 20a cpv. 1 primo periodo LEF, 61 cpv. 2 lett. a e 62 cpv. 2 OTLEF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