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15.2000.113 vom 21. September 2000</w:t>
      </w:r>
    </w:p>
    <w:p>
      <w:r>
        <w:t>TI Tribunale d'appello, 2000-09-21, IT</w:t>
      </w:r>
    </w:p>
    <w:p>
      <w:r>
        <w:rPr>
          <w:b/>
        </w:rPr>
        <w:t xml:space="preserve">Quelle: </w:t>
      </w:r>
      <w:r>
        <w:t>https://mcp.opencaselaw.ch/entscheid/ti_gerichte_15.2000.113</w:t>
      </w:r>
    </w:p>
    <w:p>
      <w:r>
        <w:t>FR: TI_GERICHTE 15.2000.113 du 21 septembre 2000</w:t>
      </w:r>
    </w:p>
    <w:p>
      <w:r>
        <w:t>IT: TI_GERICHTE 15.2000.113 del 21 settembre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21.09.2000 15.2000.113</w:t>
      </w:r>
    </w:p>
    <w:p>
      <w:r>
        <w:t>Sentenza o decisione senza scheda</w:t>
      </w:r>
    </w:p>
    <w:p>
      <w:r>
        <w:t>Incarto n. 15.2000.00113 Lugano 21 settembre 2000 /FP/fc/dp In nome della Repubblica e Cantone del Ticino La Camera di esecuzione e fallimenti del Tribunale d'appello quale autorità di vigilanza composta dei giudici: Cometta, presidente, Pellegrini e Zali segretaria: Baur Martinelli, vicecancelliera statuendo sul ricorso 11 agosto 2000 di 1. __________ 2. __________ Contro L’operato dell’ Ufficio esecuzione di Lugano, Lugano, e meglio contro l’avviso d’incanto __________ nell’esecuzione n.__________ promosse nei confronti dei ricorrenti da __________ procedura concernente anche __________ __________ __________ __________ patr. dall’avv. __________ richiamata l’ordinanza presidenziale 17 agosto 2000 con la quale al ricorso non è stato concesso effetto sospensivo; viste le osservazioni - 30 agosto 2000 del Comune di __________ - 5 settembre 2000 dell’UE di Lugano preso atto che con lettera 13 settembre 2000 __________ e __________ hanno dichiarato di ritirare il ricorso; considerato come il gravame sia così divenuto privo di oggetto; richiamati gli art. 20a cpv. 1 primo periodo LEF, 61 cpv. 2 lett. a e 62 cpv. 2 OTLEF pronuncia: 1. Il ricorso 11 agosto 2000 di __________ e __________, è stralciato dai ruoli per intervenuto ritiro.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- __________ Comunicazione all’UE di Lugano.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