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15.2000.108 vom 30. August 2000</w:t>
      </w:r>
    </w:p>
    <w:p>
      <w:r>
        <w:t>TI Tribunale d'appello, 2000-08-30, IT</w:t>
      </w:r>
    </w:p>
    <w:p>
      <w:r>
        <w:rPr>
          <w:b/>
        </w:rPr>
        <w:t xml:space="preserve">Quelle: </w:t>
      </w:r>
      <w:r>
        <w:t>https://mcp.opencaselaw.ch/entscheid/ti_gerichte_15.2000.108</w:t>
      </w:r>
    </w:p>
    <w:p>
      <w:r>
        <w:t>FR: TI_GERICHTE 15.2000.108 du 30 août 2000</w:t>
      </w:r>
    </w:p>
    <w:p>
      <w:r>
        <w:t>IT: TI_GERICHTE 15.2000.108 del 30 agosto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LEF (art. 2 seconda proposizione OTLEF); -     che se la procedura richiede indagini approfondite della fattispecie o giuridiche, si dovrà tener conto in particolare delle difficoltà e della rilevanza del caso, del volume del lavoro e del tempo impiegato (art. 47 cpv. 1 OTLEF), ritenuto che per queste procedure si potrà aumentare la tariffa delle indennità dell'amministrazione sia ordinaria che speciale, come pure dei membri della delegazione dei creditori (art. 47 cpv. 2 OTLEF); -     che il caso sottoposto al giudizio di questa Camera non presenta particolari inconvenienze, se si eccettuano le difficoltà incontrate a causa della mancata collaborazione del fallito; -     che rispetto al periodo 1° ottobre 1998/30 giugno 1999 non sono sorti cambiamenti tali da giustificare una modifica delle tariffe orarie fissate nella sentenza CEF 29 gennaio 1999, come ad istanza 4 dicembre 1998 degli amministratori stessi; -     che le tariffe applicabili nel caso in esame risultano quindi essere le seguenti: - avv. __________ fr. 165.-- - avv. __________ fr. 165.-- - lic. rer. pol. __________ fr. 135.--; che nel periodo 1° luglio 1999/30 giugno 2000 l’amministrazione fallimentare speciale ha dedicato alla pratica le seguenti ore di lavoro: - avv. __________ 50 ore, - avv. __________ 35 ore e 5 minuti, - lic. Rer. Pol. __________ 195 ore e 15 minuti; -     che nel lasso di tempo in questione l’amministrazione fallimentare speciale ha tenuto la Seconda assemblea dei creditori, proceduto alla vendita a pubblico incanto di svariati beni mobili e immobili, contrastato in Pretura l’unica azione di contestazione della graduatoria e continuato ad assistere il Ministero pubblico nei procedimenti penali promossi nei confronti del fallito; -     che il 12 gennaio 2000 è stato depositato uno “stato di riparto provvisorio”, il quale prevedeva il pagamento integrale di tutti i crediti di Ia e IIa classe per un totale distribuito di fr. 169'321.90; -     che avuto riguardo alle peculiarità del caso di specie, le ore esposte appaiono adeguate, considerando altresì che il rapporto costi/ benefici dell’attività svolta dall’amministrazione fallimentare speciale si situa in termini sostenibili; -     che non si prelevano spese. Richiamati gli art. 237 cpv. 2 e 241 LEF, 1 ss. e 47 OTLEF pronuncia: 1. L’istanza 8 agosto 2000 di avv. __________, avv. __________, lic. rer. pol. __________, tutti in __________, è accolta. 2.1. La rimunerazione dell’amministrazione fallimentare speciale del fallimento dott. __________, per il periodo 1° luglio 1999/30 giugno 2000 è determinata secondo i seguenti parametri di retribuzione oraria: - avv. __________ fr. 165.-- - avv. __________ fr. 165.-- - lic. rer. pol. __________ fr. 135.--. 2.2 .   La rimunerazione dell’amministrazione speciale del fallimento dott. __________, per il periodo 1° luglio 1999/30 giugno 2000 è determinata come segue: avv. __________ 50                                               ore a fr. 165.--/h: fr.                            8'250.-- Spese: fr.          840.-- Totale avv. __________:                                        fr.       9'090.-- avv. __________                                                     35 ore e 5’ a fr. 165.--/h:     fr.                            5'783.25 Spese:                                                                      fr.        417.30 Totale avv. __________:                                        fr.     6'200.55 lic. rer. pol. __________ 195 ore e 15’ a fr.135.--/h:          fr.   26'358.75 Spese:                                                                      fr.     1'510.60 Totale lic. rer.pol. __________:                             fr.   27'869.35           . 3. Non si prelevano spese. 4. Contro questa decisione è dato ricorso entro dieci giorni alla Camera delle esecuzioni e dei fallimenti del Tribunale federale a Losanna, per il tramite della scrivente Camera di esecuzione e fallimenti del Tribunale d’appello, in conformità dell’art. 19 LEF. 5. Intimazione a:  - __________ Comunicazione all’UF di Lugano, Viganello.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