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15.2000.105 vom 6. März 2001</w:t>
      </w:r>
    </w:p>
    <w:p>
      <w:r>
        <w:t>TI Tribunale d'appello, 2001-03-06, IT</w:t>
      </w:r>
    </w:p>
    <w:p>
      <w:r>
        <w:rPr>
          <w:b/>
        </w:rPr>
        <w:t xml:space="preserve">Quelle: </w:t>
      </w:r>
      <w:r>
        <w:t>https://mcp.opencaselaw.ch/entscheid/ti_gerichte_15.2000.105</w:t>
      </w:r>
    </w:p>
    <w:p>
      <w:r>
        <w:t>FR: TI_GERICHTE 15.2000.105 du 6 mars 2001</w:t>
      </w:r>
    </w:p>
    <w:p>
      <w:r>
        <w:t>IT: TI_GERICHTE 15.2000.105 del 6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LEF (Jean-François Poudret/Suzzette Sandoz-Mondod, Commentaire de la loi fédérale d'organisatione judiciaire, vol. II, Berna 1990, n. 2.10 all'art. 81, p. 804) - siffatto principio è stato codificato per espressa volontà del legislatore federale (art. 20a cpv. 1 primo periodo LEF e 61 cpv. 2 lett. a OTLEF; DTF 125 III 383 cons. 2a), come pure in materia di revisione dal legislatore cantonale ticinese (art. 16 cpv. 1 LPR; Cometta, op. cit., p. 237 s., n. 1.1); che per lo stesso motivo non si assegnano indennità (art. 17 LPR); che un esemplare di questa sentenza, con l'incarto completo, sarà trasmesso senza indugio alla Camera delle esecuzioni e dei fallimenti del Tribunale federale, in relazione al dispositivo n. 2 del decreto presidenziale 15 agosto 2000 nelle procedure ricorsuali riferite alle cause __________, __________ e __________; richiamati gli art. 26 ss. LPR pronuncia:              1. Le procedure di revisione cantonale di cui agli inc. 15.2000.105 e 15.2000.106 sono dichiarate congiunte. 2. Le domande di revisione sono accolte. 2.1 La sentenza 25 luglio 2000 (inc. 15.98.54) di questa Camera è annullata. 2.2 La determinazione delle remunerazioni dell'Amministrazione fallimentare speciale e delle Delegazioni dei creditori della __________ in fallimento e dell'eredità oberata fu __________ avrà luogo solo al termine delle due liquidazioni. 3. Intimazione a: - __________ Comunicazione: -  Camera delle esecuzioni e dei fallimenti del Tribunale federale, Losanna, in relazione al decreto presidenziale 15 agosto 2000 nelle procedure ricorsuali relative alle cause 7B.188/2000, 7B.189/2000 e 7B. 190/2000. -  UF di Lugano, Viganello Per la Camera di esecuzione e fallimenti del Tribunale d’appello quale autorità di vigilanza Il presidente: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