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15.2000.00042 vom 17. März 2000</w:t>
      </w:r>
    </w:p>
    <w:p>
      <w:r>
        <w:t>TI Tribunale d'appello, 2000-03-17, IT</w:t>
      </w:r>
    </w:p>
    <w:p>
      <w:r>
        <w:rPr>
          <w:b/>
        </w:rPr>
        <w:t xml:space="preserve">Quelle: </w:t>
      </w:r>
      <w:r>
        <w:t>https://mcp.opencaselaw.ch/entscheid/ti_gerichte_15.2000.00042</w:t>
      </w:r>
    </w:p>
    <w:p>
      <w:r>
        <w:t>FR: TI_GERICHTE 15.2000.00042 du 17 mars 2000</w:t>
      </w:r>
    </w:p>
    <w:p>
      <w:r>
        <w:t>IT: TI_GERICHTE 15.2000.00042 del 17 marzo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Per ragioni formali vi è la possibilità di formulare ricorso all’autorità di vigilanza contro la notifica della comminatoria di fallimento, ad. es. quando (cfr. CEF 9 gennaio 1993 su reclamo  A.R. cons. 1; Rudolf Ottomann, Basler Kommentar zum SchKG,  vol II, Basilea/Ginevra/Monaco, n. 6 ad art. 160 LEF; Jaeger/Walder/Kull/Kottmann , Bundesgesetz betreffend Schuldbetreibung und Konkurs, vol.II, Zurigo 1997/99 n.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tramite 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 –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