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15.2000.00030 vom 10. März 2000</w:t>
      </w:r>
    </w:p>
    <w:p>
      <w:r>
        <w:t>TI Tribunale d'appello, 2000-03-10, IT</w:t>
      </w:r>
    </w:p>
    <w:p>
      <w:r>
        <w:rPr>
          <w:b/>
        </w:rPr>
        <w:t xml:space="preserve">Quelle: </w:t>
      </w:r>
      <w:r>
        <w:t>https://mcp.opencaselaw.ch/entscheid/ti_gerichte_15.2000.00030</w:t>
      </w:r>
    </w:p>
    <w:p>
      <w:r>
        <w:t>FR: TI_GERICHTE 15.2000.00030 du 10 mars 2000</w:t>
      </w:r>
    </w:p>
    <w:p>
      <w:r>
        <w:t>IT: TI_GERICHTE 15.2000.00030 del 10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Ex art. 65 cpv. 1 n. 4 LEF se l'esecuzione è diretta contro una persona giuridica o contro una società, la notificazione si fa al rappresentante delle medesime e cioè per una società in nome collettivo o in accomandita, a qualunque socio amministratore ed a qualunque direttore e procuratore. Atti esecutivi possono essere notificati, alle persone elencate quali rappresentanti nell'art. 65 cpv. 1 LEF, anche al di fuori dell'ufficio delle persone giuridiche o società escusse, senza che sia necessario tentare prima la notifica in tale luogo (DTF 125 III 384) b) Con il suo ricorso __________ ha confermato che al momento della notifica del PE e della comminatoria di fallimento relativi alla procedura esecutiva in oggetto  essa era socia della società in nome collettivo "__________" di __________ e __________. Ne consegue che sia la notifica del PE a __________ così come la notifica della comminatoria di fallimento a __________ sono avvenute correttamente, anche al di fuori dell'esercizio pubblico "__________". Il fatto che la ricorrente non sia stata informata della procedura esecutiva in corso è questione che concerne unicamente il rapporto interno tra le due socie. c) Per ragioni formali vi è la possibilità di formulare ricorso all’autorità di vigilanza contro la notifica della comminatoria di fallimento, ad. es. quando (cfr. CEF 9 gennaio 1993 su reclamo  A.R. cons. 1; Rudolf Ottomann, Basler Kommentar zum SchKG,  vol II, Basilea/Ginevra/Monaco, n. 6 ad art. 160 LEF; Jaeger/Walder/Kull/Kottmann , Bundesgesetz betreffend Schuldbetreibung und Konkurs, vol.II, Zurigo 1997/99 n.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tramite 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 –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