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15.1999.27 vom 2. März 1999</w:t>
      </w:r>
    </w:p>
    <w:p>
      <w:r>
        <w:t>TI Tribunale d'appello, 1999-03-02, IT</w:t>
      </w:r>
    </w:p>
    <w:p>
      <w:r>
        <w:rPr>
          <w:b/>
        </w:rPr>
        <w:t xml:space="preserve">Quelle: </w:t>
      </w:r>
      <w:r>
        <w:t>https://mcp.opencaselaw.ch/entscheid/ti_gerichte_15.1999.27</w:t>
      </w:r>
    </w:p>
    <w:p>
      <w:r>
        <w:t>FR: TI_GERICHTE 15.1999.27 du 2 mars 1999</w:t>
      </w:r>
    </w:p>
    <w:p>
      <w:r>
        <w:t>IT: TI_GERICHTE 15.1999.27 del 2 marzo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di specie la ricorrente ha affermato di non aver mai stipulato alcuna convenzione matrimoniale e di vivere quindi nel regime ordinario della partecipazione agli acquisti. Neppure la creditrice nella domanda di esecuzione ha indicato l’esistenza di tale regime dei beni, limitandosi a far notificare a __________ il precetto esecutivo in qualità di coniuge dell’escusso __________. Si impone quindi l’annullamento dell’atto impugnato, in quanto l’art. 68a LEF non risulta applicabile alla fattispecie in esame. L’UEF di Mendrisio dovrà quindi annullare il precetto esecutivo n. __________, limitatamente alla copia fatta notificare il 25 gennaio 1999 a __________ dalla __________ comunque pienamente operante l’esecuzione n. __________ nei confronti di __________.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 Comunicazione all’UEF di Mendrisio.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