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15.1999.00018 vom 2. Dezember 1999</w:t>
      </w:r>
    </w:p>
    <w:p>
      <w:r>
        <w:t>TI Tribunale d'appello, 1999-12-02, IT</w:t>
      </w:r>
    </w:p>
    <w:p>
      <w:r>
        <w:rPr>
          <w:b/>
        </w:rPr>
        <w:t xml:space="preserve">Quelle: </w:t>
      </w:r>
      <w:r>
        <w:t>https://mcp.opencaselaw.ch/entscheid/ti_gerichte_15.1999.00018</w:t>
      </w:r>
    </w:p>
    <w:p>
      <w:r>
        <w:t>FR: TI_GERICHTE 15.1999.00018 du 2 décembre 1999</w:t>
      </w:r>
    </w:p>
    <w:p>
      <w:r>
        <w:t>IT: TI_GERICHTE 15.1999.00018 del 2 dicembre 1999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LEF; Bürgi , op.cit. n.24 ad art. 256 LEF; cfr. tuttavia DTF 72 III 27) cresciuto in giudicato (art. 128 cpv. 1 RFF), atteso che soltanto in casi di particolare urgenza (“ ü berdringlichkeit”) e in assenza di pregiudizio di interessi legittimi può essere autorizzata dall’Autorità di vigilanza la realizzazione di fondi prima della crescita in giudicato dell’elenco oneri (art. 128 cpv. 2 RFF; cfr. Amonn/ Gasser, op.cit., §47 n.4 p.376); che in ogni caso i fondi possono essere realizzati a trattative private soltanto se è data la possibilità ai creditori di formulare offerte superiori (art. 256 cpv.</w:t>
      </w:r>
    </w:p>
    <w:p>
      <w:r>
        <w:rPr>
          <w:b/>
        </w:rPr>
        <w:t>E. 3</w:t>
      </w:r>
    </w:p>
    <w:p>
      <w:r>
        <w:t>Contro questa decisione è dato ricorso entro dieci giorni alla Camera delle esecuzioni e dei fallimenti del Tribunale federale a Losanna, per il tramite della scrivente Camera di esecuzione e fallimenti del Tribunale d’appello, in conformità dell’art. 19 LEF.</w:t>
      </w:r>
    </w:p>
    <w:p>
      <w:r>
        <w:rPr>
          <w:b/>
        </w:rPr>
        <w:t>E. 4</w:t>
      </w:r>
    </w:p>
    <w:p>
      <w:r>
        <w:t>Intimazione a: ____________ Per la Camera di esecuzione e fallimenti del Tribunale d’appello quale autorità di vigilanza Il presidente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