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15.1998.98 vom 4. August 1998</w:t>
      </w:r>
    </w:p>
    <w:p>
      <w:r>
        <w:t>TI Tribunale d'appello, 1998-08-04, IT</w:t>
      </w:r>
    </w:p>
    <w:p>
      <w:r>
        <w:rPr>
          <w:b/>
        </w:rPr>
        <w:t xml:space="preserve">Quelle: </w:t>
      </w:r>
      <w:r>
        <w:t>https://mcp.opencaselaw.ch/entscheid/ti_gerichte_15.1998.98</w:t>
      </w:r>
    </w:p>
    <w:p>
      <w:r>
        <w:t>FR: TI_GERICHTE 15.1998.98 du 4 août 1998</w:t>
      </w:r>
    </w:p>
    <w:p>
      <w:r>
        <w:t>IT: TI_GERICHTE 15.1998.98 del 4 agosto 1998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Nel caso in esame la domanda di esecuzione della __________ contiene tutte le indicazioni previste dall’art. 67 cpv. 1 LEF, e segnatamente l’indicazione del debitore __________, del creditore __________, nonché il nome della mandataria BFC. Inoltre la domanda di esecuzione risulta essere firmata da due persone in grado di vincolare la __________ con diritto di firma collettiva a due (cfr. doc. 5). Unicamente l’importo del credito è stato dapprima indicato in valuta francese e in seguito corretto su indicazione dell’UEF di Mendrisio (cfr. doc.2). Il precetto esecutivo n. __________ è stato quindi allestito dall’UEF di Mendrisio correttamente sulla base della domanda di esecuzione 18 maggio 1998 della __________. Le censure del ricorrente circa la legittimazione della __________ a rappresentare la __________ potranno, se del caso trovare tutela nella procedura sommaria di rigetto risp. di merito, sfuggendo tale esame al potere di cognizione di questa Camera.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 -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>
      <w:r>
        <w:rPr>
          <w:b/>
        </w:rPr>
        <w:t>E. 19</w:t>
      </w:r>
    </w:p>
    <w:p>
      <w:r>
        <w:t>LEF.</w:t>
      </w:r>
    </w:p>
    <w:p>
      <w:r>
        <w:t>4.Intimazione a:</w:t>
      </w:r>
    </w:p>
    <w:p>
      <w:r>
        <w:t>- __________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