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15.1998.70 vom 29. Mai 1998</w:t>
      </w:r>
    </w:p>
    <w:p>
      <w:r>
        <w:t>TI Tribunale d'appello, 1998-05-29, IT</w:t>
      </w:r>
    </w:p>
    <w:p>
      <w:r>
        <w:rPr>
          <w:b/>
        </w:rPr>
        <w:t xml:space="preserve">Quelle: </w:t>
      </w:r>
      <w:r>
        <w:t>https://mcp.opencaselaw.ch/entscheid/ti_gerichte_15.1998.70</w:t>
      </w:r>
    </w:p>
    <w:p>
      <w:r>
        <w:t>FR: TI_GERICHTE 15.1998.70 du 29 mai 1998</w:t>
      </w:r>
    </w:p>
    <w:p>
      <w:r>
        <w:t>IT: TI_GERICHTE 15.1998.70 del 29 maggio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L'autorità di vigilanza può dichiarare irricevibile un ricorso senza atti istruttori se lo stesso è infondato o temerario (art. 9 cpv. 2 LPR). In casu si giustifica una decisione senza istruttoria ritenuto che il ricorso deve essere considerato infondato per i motivi che seguono.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 - __________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