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15.1998.53 vom 17. April 1998</w:t>
      </w:r>
    </w:p>
    <w:p>
      <w:r>
        <w:t>TI Tribunale d'appello, 1998-04-17, IT</w:t>
      </w:r>
    </w:p>
    <w:p>
      <w:r>
        <w:rPr>
          <w:b/>
        </w:rPr>
        <w:t xml:space="preserve">Quelle: </w:t>
      </w:r>
      <w:r>
        <w:t>https://mcp.opencaselaw.ch/entscheid/ti_gerichte_15.1998.53</w:t>
      </w:r>
    </w:p>
    <w:p>
      <w:r>
        <w:t>FR: TI_GERICHTE 15.1998.53 du 17 avril 1998</w:t>
      </w:r>
    </w:p>
    <w:p>
      <w:r>
        <w:t>IT: TI_GERICHTE 15.1998.53 del 17 aprile 1998</w:t>
      </w:r>
    </w:p>
    <w:p>
      <w:pPr>
        <w:pStyle w:val="Heading2"/>
      </w:pPr>
      <w:r>
        <w:t>Volltext</w:t>
      </w:r>
    </w:p>
    <w:p>
      <w:r>
        <w:t>Incarto n.15.98.00053</w:t>
      </w:r>
    </w:p>
    <w:p>
      <w:r>
        <w:t>Lugano</w:t>
      </w:r>
    </w:p>
    <w:p>
      <w:r>
        <w:t>17 aprile 1998/FP/fc/fb</w:t>
      </w:r>
    </w:p>
    <w:p>
      <w:r>
        <w:t>In nomedella Repubblica e Cantonedel Ticino</w:t>
      </w:r>
    </w:p>
    <w:p>
      <w:r>
        <w:t>La Camera di esecuzione e fallimentidel Tribunale d'appello quale autorità di vigilanza</w:t>
      </w:r>
    </w:p>
    <w:p>
      <w:r>
        <w:t>composta dei giudici:</w:t>
      </w:r>
    </w:p>
    <w:p>
      <w:r>
        <w:t>Cometta, presidente,Pellegrini e Zali</w:t>
      </w:r>
    </w:p>
    <w:p>
      <w:r>
        <w:t>segretario:</w:t>
      </w:r>
    </w:p>
    <w:p>
      <w:r>
        <w:t>Baur Martinelli, vicecancelliera</w:t>
      </w:r>
    </w:p>
    <w:p>
      <w:r>
        <w:t>statuendo sul ricorso 23 marzo 1998 di</w:t>
      </w:r>
    </w:p>
    <w:p>
      <w:r>
        <w:t>__________</w:t>
      </w:r>
    </w:p>
    <w:p>
      <w:r>
        <w:t>patr. dall'avv. __________</w:t>
      </w:r>
    </w:p>
    <w:p>
      <w:r>
        <w:t>contro</w:t>
      </w:r>
    </w:p>
    <w:p>
      <w:r>
        <w:t>loperato dellUF di Luganoe meglio contro la decisione di anticipo spese nella procedura di fallimento __________;</w:t>
      </w:r>
    </w:p>
    <w:p>
      <w:r>
        <w:t>preso atto che con scritto 9 aprile 1998 la __________ ha ritirato il ricorso;</w:t>
      </w:r>
    </w:p>
    <w:p>
      <w:r>
        <w:t>considerato come il gravame sia così divenuto privo doggetto;</w:t>
      </w:r>
    </w:p>
    <w:p>
      <w:r>
        <w:t>richiamati gli art. 61 cpv. 2 lett. a e 62 cpv. 2 OTLEF</w:t>
      </w:r>
    </w:p>
    <w:p>
      <w:r>
        <w:t>pronuncia:            1.Il ricorso 23 marzo 1998 di __________, è stralciato dai ruoli per intervenuto ritiro.</w:t>
      </w:r>
    </w:p>
    <w:p>
      <w:r>
        <w:t>2.Non si prelevano spese, né si assegnano indennità.</w:t>
      </w:r>
    </w:p>
    <w:p>
      <w:r>
        <w:t>3.Contro questa decisione è dato ricorso entro dieci giorni alla Camera delle esecuzioni e dei fallimenti del Tribunale federale a Losanna, per il tramite della scrivente Camera di esecuzione e fallimenti del Tribunale dappello, in conformità dellart. 19 LEF.</w:t>
      </w:r>
    </w:p>
    <w:p>
      <w:r>
        <w:t>4.Intimazione a:</w:t>
      </w:r>
    </w:p>
    <w:p>
      <w:r>
        <w:t>- __________</w:t>
      </w:r>
    </w:p>
    <w:p>
      <w:r>
        <w:t>Per la Camera di esecuzione e fallimenti del Tribunale dappello</w:t>
      </w:r>
    </w:p>
    <w:p>
      <w:r>
        <w:t>quale autorità di vigilanza</w:t>
      </w:r>
    </w:p>
    <w:p>
      <w:r>
        <w:t>Il presidente La segretaria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