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15.1998.204 vom 11. Februar 1999</w:t>
      </w:r>
    </w:p>
    <w:p>
      <w:r>
        <w:t>TI Tribunale d'appello, 1999-02-11, IT</w:t>
      </w:r>
    </w:p>
    <w:p>
      <w:r>
        <w:rPr>
          <w:b/>
        </w:rPr>
        <w:t xml:space="preserve">Quelle: </w:t>
      </w:r>
      <w:r>
        <w:t>https://mcp.opencaselaw.ch/entscheid/ti_gerichte_15.1998.204</w:t>
      </w:r>
    </w:p>
    <w:p>
      <w:r>
        <w:t>FR: TI_GERICHTE 15.1998.204 du 11 février 1999</w:t>
      </w:r>
    </w:p>
    <w:p>
      <w:r>
        <w:t>IT: TI_GERICHTE 15.1998.204 del 11 febbraio 1999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settembre 1997, spedita mediante lettera raccomandata benchè con l'indicazione "__________" e non "__________", sia effettivamente giunta al terzo debitore, vale a dire, la __________, atteso che, se l’indirizzo fosse stato errato, la compagnia assicuratrice non avrebbe ritirato l’invio raccomandato e la posta l’avrebbe retrocesso all’UEF di Bellinzona. Ne consegue che, l’aver continuato a versare le rendite all’escusso malgrado il pignoramento, non ha liberato la __________ dai propri obblighi nei confronti dell’UEF di Bellinzona, il quale aveva correttamente notificato il pignoramento della rendita il 2 settembre 1997. Da ultimo va deplorato il comportamento dell’escusso, il quale ha continuato a percepire la rendita malgrado fosse a conoscenza del pignoramento della stessa.</w:t>
      </w:r>
    </w:p>
    <w:p>
      <w:r>
        <w:rPr>
          <w:b/>
        </w:rPr>
        <w:t>E. 3</w:t>
      </w:r>
    </w:p>
    <w:p>
      <w:r>
        <w:t>Contro questa decisione è dato ricorso entro dieci giorni alla Camera delle esecuzioni e dei fallimenti del Tribunale federale a Losanna, per il tramite della scrivente Camera di esecuzione e fallimenti del Tribunale d’appello, in conformità dell’art. 19 LEF.</w:t>
      </w:r>
    </w:p>
    <w:p>
      <w:r>
        <w:rPr>
          <w:b/>
        </w:rPr>
        <w:t>E. 4</w:t>
      </w:r>
    </w:p>
    <w:p>
      <w:r>
        <w:t>Intimazione a: - __________ Per la Camera di esecuzione e fallimenti del Tribunale d’appello quale autorità di vigilanza 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