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15.1998.178 vom 3. Dezember 1998</w:t>
      </w:r>
    </w:p>
    <w:p>
      <w:r>
        <w:t>TI Tribunale d'appello, 1998-12-03, IT</w:t>
      </w:r>
    </w:p>
    <w:p>
      <w:r>
        <w:rPr>
          <w:b/>
        </w:rPr>
        <w:t xml:space="preserve">Quelle: </w:t>
      </w:r>
      <w:r>
        <w:t>https://mcp.opencaselaw.ch/entscheid/ti_gerichte_15.1998.178</w:t>
      </w:r>
    </w:p>
    <w:p>
      <w:r>
        <w:t>FR: TI_GERICHTE 15.1998.178 du 3 décembre 1998</w:t>
      </w:r>
    </w:p>
    <w:p>
      <w:r>
        <w:t>IT: TI_GERICHTE 15.1998.178 del 3 dicembre 1998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    - 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