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15.1998.155 vom 2. November 1998</w:t>
      </w:r>
    </w:p>
    <w:p>
      <w:r>
        <w:t>TI Tribunale d'appello, 1998-11-02, IT</w:t>
      </w:r>
    </w:p>
    <w:p>
      <w:r>
        <w:rPr>
          <w:b/>
        </w:rPr>
        <w:t xml:space="preserve">Quelle: </w:t>
      </w:r>
      <w:r>
        <w:t>https://mcp.opencaselaw.ch/entscheid/ti_gerichte_15.1998.155</w:t>
      </w:r>
    </w:p>
    <w:p>
      <w:r>
        <w:t>FR: TI_GERICHTE 15.1998.155 du 2 novembre 1998</w:t>
      </w:r>
    </w:p>
    <w:p>
      <w:r>
        <w:t>IT: TI_GERICHTE 15.1998.155 del 2 novembre 1998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Non si prelevano spese, né si assegnano indennità.</w:t>
      </w:r>
    </w:p>
    <w:p>
      <w:r>
        <w:rPr>
          <w:b/>
        </w:rPr>
        <w:t>E. 3</w:t>
      </w:r>
    </w:p>
    <w:p>
      <w:r>
        <w:t>Contro questa decisione è dato ricorso entro dieci giorni alla Camera delle esecuzioni e dei fallimenti del Tribunale federale a Losanna, per il tramite della scrivente Camera di esecuzione e fallimenti del Tribunale d’appello, in conformità dell’art. 19 LEF.</w:t>
      </w:r>
    </w:p>
    <w:p>
      <w:r>
        <w:rPr>
          <w:b/>
        </w:rPr>
        <w:t>E. 4</w:t>
      </w:r>
    </w:p>
    <w:p>
      <w:r>
        <w:t>Intimazione a: – __________ Per la Camera di esecuzione e fallimenti del Tribunale d’appello quale autorità di vigilanza Il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