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15.1998.151 vom 21. Oktober 1998</w:t>
      </w:r>
    </w:p>
    <w:p>
      <w:r>
        <w:t>TI Tribunale d'appello, 1998-10-21, IT</w:t>
      </w:r>
    </w:p>
    <w:p>
      <w:r>
        <w:rPr>
          <w:b/>
        </w:rPr>
        <w:t xml:space="preserve">Quelle: </w:t>
      </w:r>
      <w:r>
        <w:t>https://mcp.opencaselaw.ch/entscheid/ti_gerichte_15.1998.151</w:t>
      </w:r>
    </w:p>
    <w:p>
      <w:r>
        <w:t>FR: TI_GERICHTE 15.1998.151 du 21 octobre 1998</w:t>
      </w:r>
    </w:p>
    <w:p>
      <w:r>
        <w:t>IT: TI_GERICHTE 15.1998.151 del 21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ricorrente fa pure riferimento all'art. 33 cpv. 4 LEF che stabilisce che "chi è stato impedito ad agire entro il termine stabilito da un ostacolo non imputabile a sua colpa può chiedere all'autorità di vigilanza o all'autorità giudiziaria competente la restituzione del termine. Egli deve, entro il medesimo termine dalla cessazione dell'impedimento, inoltrare la richiesta motivata e compiere presso l'autorità competente l'atto omesso". Non è dato però di sapere quale sia l'atto omesso che __________ intenderebbe eseguire. E' ipotizzabile che si tratti dello stesso ricorso contro l'avviso di incanto oppure la richiesta di una nuova stima dell'immobile ex art. 9 cpv. 2 RFF. In entrambi i casi la decade di scadenza inizia come detto a decorrere dalla pubblicazione. __________ non ha indicato quale sarebbe l'ostacolo che gli avrebbe impedito di agire tempestivamente. Il fatto di non aver ricevuto l'avviso di incanto con l'indicazione della stima non è comunque sufficiente; egli era tenuto a consultare il foglio ufficiale.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- __________ - Servizio giuridico __________ - UEF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