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15.1998.121 vom 5. August 1998</w:t>
      </w:r>
    </w:p>
    <w:p>
      <w:r>
        <w:t>TI Tribunale d'appello, 1998-08-05, IT</w:t>
      </w:r>
    </w:p>
    <w:p>
      <w:r>
        <w:rPr>
          <w:b/>
        </w:rPr>
        <w:t xml:space="preserve">Quelle: </w:t>
      </w:r>
      <w:r>
        <w:t>https://mcp.opencaselaw.ch/entscheid/ti_gerichte_15.1998.121</w:t>
      </w:r>
    </w:p>
    <w:p>
      <w:r>
        <w:t>FR: TI_GERICHTE 15.1998.121 du 5 août 1998</w:t>
      </w:r>
    </w:p>
    <w:p>
      <w:r>
        <w:t>IT: TI_GERICHTE 15.1998.121 del 5 agosto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LEF); -     l’esecuzione è riferita a prestazioni fondate sul diritto pubblico (art. 43 LEF); -     è pendente azione di disconoscimento di debito conseguente a decisione di rigetto provvisorio dell’opposizione; -     la decisione (sommaria o di merito) che rigetta l’opposizione non è ancora esecutoria, -     l’escusso sostiene che la comminatoria di fallimento è stata emessa da un ufficio d’esecuzione incompetente ratione loci (cfr. DTF 96 III 33 cons. 2); che per questioni di merito la via del ricorso è invece preclusa; che le questioni sollevate dal ricorrente avrebbero dovuto essere fatte valere impugnando la sentenza di rigetto dell’opposizione e ottenendo la sospensione dell'esecuzione della sentenza ex art. 330 CPC, mentre egli nemmeno ha sostenuto di aver interposto ricorso; che pertanto essendo la sentenza in oggetto esecutoria, l’UE di Lugano, emettendo la comminatoria di fallimento, ha agito correttamente; che non si prelevano spese (art. 61 cpv. 2 lett. a OTLEF) e non si assegnano indennità (art. 62 cpv. 2 OTLEF). Per questi motivi, richiamati gli art. 17 e 161 LEF pronuncia: 1. Il ricorso 30 luglio 1998 __________ è respinto.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