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15.1998.00075 vom 16. September 1998</w:t>
      </w:r>
    </w:p>
    <w:p>
      <w:r>
        <w:t>TI Tribunale d'appello, 1998-09-16, IT</w:t>
      </w:r>
    </w:p>
    <w:p>
      <w:r>
        <w:rPr>
          <w:b/>
        </w:rPr>
        <w:t xml:space="preserve">Quelle: </w:t>
      </w:r>
      <w:r>
        <w:t>https://mcp.opencaselaw.ch/entscheid/ti_gerichte_15.1998.00075</w:t>
      </w:r>
    </w:p>
    <w:p>
      <w:r>
        <w:t>FR: TI_GERICHTE 15.1998.00075 du 16 septembre 1998</w:t>
      </w:r>
    </w:p>
    <w:p>
      <w:r>
        <w:t>IT: TI_GERICHTE 15.1998.00075 del 16 settembre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di specie l’UE _________ ha pignorato un credito contestato vantato dall’escusso pari a fr. 4’036’921.-- a copertura di un credito posto in esecuzione di fr. 701’987.--. Il credito pignorato è stato stimato dall’Ufficio in fr. 1.--, in considerazione delle difficoltà d’incasso. Orbene tale importo, peraltro non contestato dal ricorrente, risulta di gran lunga inferiore al credito posto in esecuzione. Di conseguenza nessuna violazione dell’art. 97 cpv. 2 LEF può essere addebitata all’UE di Lugano, e il verbale di pignoramento 1° aprile 1998 deve quindi essere integralmente riconfermato.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__________,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avv.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