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15.1998.00015 vom 26. März 1998</w:t>
      </w:r>
    </w:p>
    <w:p>
      <w:r>
        <w:t>TI Tribunale d'appello, 1998-03-26, IT</w:t>
      </w:r>
    </w:p>
    <w:p>
      <w:r>
        <w:rPr>
          <w:b/>
        </w:rPr>
        <w:t xml:space="preserve">Quelle: </w:t>
      </w:r>
      <w:r>
        <w:t>https://mcp.opencaselaw.ch/entscheid/ti_gerichte_15.1998.00015</w:t>
      </w:r>
    </w:p>
    <w:p>
      <w:r>
        <w:t>FR: TI_GERICHTE 15.1998.00015 du 26 mars 1998</w:t>
      </w:r>
    </w:p>
    <w:p>
      <w:r>
        <w:t>IT: TI_GERICHTE 15.1998.00015 del 26 marzo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 concreto la domanda di esecuzione 24 ottobre 1997 è stata sottoscritta a nome di ”__________ ” dai signori __________, i quali non risultano iscritti nel registro di commercio del Distretto di __________, dove è iscritta la succursale __________ della __________, indicata quale creditrice (doc. I). Ora agli atti risulta tuttavia la dichiarazione 22 gennaio 1998 - successiva alla domanda di esecuzione in esame - sottoscritta dal vicedirettore __________ e dal procuratore __________, entrambi iscritti nel registro di commercio __________ (cfr. doc. I) e dotati quindi di potere di rappresentanza per gli affari della Succursale __________; in essa si attesta che “__________ __________ e __________, mandatari commerciali in seno a __________, fanno parte della struttura regionale (__________) preposta al recupero dei crediti commerciali in sofferenza e sono come tali abilitati a validamente spiccare esecuzioni a carico dei debitori morosi a nome e per conto della succursale (...) come pure a presentare alla competente Pretura le necessarie istanze di rigetto dell’opposizione ai sensi dell’art. 80 cpv.2 LEF, a presentare le necessarie istanze di fallimento, anche in caso di procedure cambiarie e comunque ad intraprendere ogni atto esecutivo e giudiziario correlato alle pratiche di recupero crediti trattati da tale struttura regionale” (doc. 7). Non solo, ma con atto 23 gennaio 1998, sottoscritto da __________, è stata presentata a nome di __________, nuova istanza di fallimento contro l’escussa, in sostituzione dell’istanza 13 gennaio 1998 e con esplicito riferimento alla procedura esecutiva di cui al precetto esecutivo n. __________ (cfr. doc. O). Tanto basta per ammettere la validità della domanda di esecuzione 24 ottobre 1997, che alla luce di quanto sopra risulta senz’altro ratificata da parte della creditrice.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__________,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