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15.1997.45 vom 26. Januar 1998</w:t>
      </w:r>
    </w:p>
    <w:p>
      <w:r>
        <w:t>TI Tribunale d'appello, 1998-01-26, IT</w:t>
      </w:r>
    </w:p>
    <w:p>
      <w:r>
        <w:rPr>
          <w:b/>
        </w:rPr>
        <w:t xml:space="preserve">Quelle: </w:t>
      </w:r>
      <w:r>
        <w:t>https://mcp.opencaselaw.ch/entscheid/ti_gerichte_15.1997.45</w:t>
      </w:r>
    </w:p>
    <w:p>
      <w:r>
        <w:t>FR: TI_GERICHTE 15.1997.45 du 26 janvier 1998</w:t>
      </w:r>
    </w:p>
    <w:p>
      <w:r>
        <w:t>IT: TI_GERICHTE 15.1997.45 del 26 gennaio 1998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Nel provvedimento impugnato l’Ufficio  ha rifiutato d’inventariare la pretesa nei confronti dei comproprietari della part. N.__________ RFD __________, sostenendo che l’eredità giacente __________ non vanta alcuna pretesa  tale da poter essere inventariata e ceduta  ai creditori giusta l’art. 260 LEF. In tal modo l’UEF di Locarno ha oltrepassato le proprie competenze anticipando un giudizio di merito, e inoltre ha privato i creditori della loro facoltà di esprimersi sulla pretesa in oggetto. L’Ufficio avrebbe dovuto, su indicazione dei creditori, segnatamente dell’ing. __________, inventariare la presunta pretesa e sottoporla ai creditori.In caso di eventuale rinuncia della massa avrebbe dovuto metterla in cessione conformemente all’art. 260 LEF. Omettendo di seguire questa procedura, l’UEF di Locarno ha pregiudicato i diritti dei creditori dell’eredità giacente __________, e quindi il ricorso merita parziale  accoglimento. Le richieste del ricorrente circa l’eventuale rinuncia della massa a far valere la pretesa in questione e la sua cessione giusta l’art. 260 LEF, non possono essere esaminate in questa sede, in quanto di competenza dell’assemblea dei creditori.</w:t>
      </w:r>
    </w:p>
    <w:p>
      <w:r>
        <w:rPr>
          <w:b/>
        </w:rPr>
        <w:t>E. 3</w:t>
      </w:r>
    </w:p>
    <w:p>
      <w:r>
        <w:t>Contro questa decisione è dato ricorso entro dieci giorni alla Camera delle esecuzioni e dei fallimenti del Tribunale federale a Losanna, per il tramite della scrivente Camera di esecuzione e fallimenti del Tribunale d’appello, in conformità dell’art. 19 LEF.</w:t>
      </w:r>
    </w:p>
    <w:p>
      <w:r>
        <w:rPr>
          <w:b/>
        </w:rPr>
        <w:t>E. 4</w:t>
      </w:r>
    </w:p>
    <w:p>
      <w:r>
        <w:t>Intimazione a:      -   __________ Per la Camera di esecuzione e fallimenti del Tribunale d’appello quale autorità di vigilanza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