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15.1997.37 vom 6. Oktober 1997</w:t>
      </w:r>
    </w:p>
    <w:p>
      <w:r>
        <w:t>TI Tribunale d'appello, 1997-10-06, IT</w:t>
      </w:r>
    </w:p>
    <w:p>
      <w:r>
        <w:rPr>
          <w:b/>
        </w:rPr>
        <w:t xml:space="preserve">Quelle: </w:t>
      </w:r>
      <w:r>
        <w:t>https://mcp.opencaselaw.ch/entscheid/ti_gerichte_15.1997.37</w:t>
      </w:r>
    </w:p>
    <w:p>
      <w:r>
        <w:t>FR: TI_GERICHTE 15.1997.37 du 6 octobre 1997</w:t>
      </w:r>
    </w:p>
    <w:p>
      <w:r>
        <w:t>IT: TI_GERICHTE 15.1997.37 del 6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6 febbraio 1997 di __________ attualmente in carcere a __________ è respinto.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  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