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15.1997.240 vom 18. Mai 1998</w:t>
      </w:r>
    </w:p>
    <w:p>
      <w:r>
        <w:t>TI Tribunale d'appello, 1998-05-18, IT</w:t>
      </w:r>
    </w:p>
    <w:p>
      <w:r>
        <w:rPr>
          <w:b/>
        </w:rPr>
        <w:t xml:space="preserve">Quelle: </w:t>
      </w:r>
      <w:r>
        <w:t>https://mcp.opencaselaw.ch/entscheid/ti_gerichte_15.1997.240</w:t>
      </w:r>
    </w:p>
    <w:p>
      <w:r>
        <w:t>FR: TI_GERICHTE 15.1997.240 du 18 mai 1998</w:t>
      </w:r>
    </w:p>
    <w:p>
      <w:r>
        <w:t>IT: TI_GERICHTE 15.1997.240 del 18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ed., Berna 1997, §4 n.24, p.18) ma vanno completate con le note indicazioni letterali e i giustificativi corrispondenti devono essere conservati secondo le modalità previste dal Regolamento sulla conservazione dei documenti relativi alle esecuzioni ed ai fallimenti, del 5 giugno 1996 (RCDoc, in: RS 281.33); -     resta esclusa ogni ipotesi di radiazione dell'esecuzione dal registro delle esecuzioni, la nullità o l'annullamento avendo quale effetto diretto solo che non si potrà comunicare a terzi l'informazione sull'esecuzione nulla o annullata (DTF 115 III 26 cons.1; Jaeger / Walder / Kull / Kottmann, Bundesgesetz über Schuldbetreibung und Konkurs, vol. I (Art. 1-158), 4. ed., Zurigo 1997, n.8 ad art. 22 LEF, p.105); -     non si sarebbe pertanto potuto accedere all'annullamento dell'esecuzione n. __________ così come richiesto dalla ricorrente (recte: all'apposizione delle lettera E a valere quale estinzione dell'esecuzione, con la conseguenza che l'organo d'esecuzione non può più dare notizia a terzi della procedura estinta [art. 8a cpv.3], salvo l'eccezione prevista all'art. 8 cpv.4 secondo periodo LEF); che non si prelevano spese (art. 61 cpv.2 lett.a OTLEF) e non si assegnano indennità (art. 62 cpv.2 OTLEF); richiamati gli art. 8a e 85a LEF, PRONUNCIA 1. Il ricorso 17 dicembre 1997 di __________, è irricevibile. 2. Non si prelevano spese e non si assegnano indennità. 3. Contro questa sentenza è dato ricorso entro dieci giorni alla Camera delle esecuzioni e dei fallimenti del Tribunale federale, Losanna, per il tramite della scrivente Camera di esecuzione e fallimenti del Tribunale d'appello, Lugano, in conformità dell'art. 19 LEF. 4. Intimazione a:   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