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15.1997.23 vom 19. August 1997</w:t>
      </w:r>
    </w:p>
    <w:p>
      <w:r>
        <w:t>TI Tribunale d'appello, 1997-08-19, IT</w:t>
      </w:r>
    </w:p>
    <w:p>
      <w:r>
        <w:rPr>
          <w:b/>
        </w:rPr>
        <w:t xml:space="preserve">Quelle: </w:t>
      </w:r>
      <w:r>
        <w:t>https://mcp.opencaselaw.ch/entscheid/ti_gerichte_15.1997.23</w:t>
      </w:r>
    </w:p>
    <w:p>
      <w:r>
        <w:t>FR: TI_GERICHTE 15.1997.23 du 19 août 1997</w:t>
      </w:r>
    </w:p>
    <w:p>
      <w:r>
        <w:t>IT: TI_GERICHTE 15.1997.23 del 19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16 gennaio 1997 __________ è irricevibile per tardività.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di appello, in conformità dell'art. 19 LEF.</w:t>
      </w:r>
    </w:p>
    <w:p>
      <w:r>
        <w:rPr>
          <w:b/>
        </w:rPr>
        <w:t>E. 4</w:t>
      </w:r>
    </w:p>
    <w:p>
      <w:r>
        <w:t>Intimazione a:      -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