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15.1997.175 vom 4. Juni 1998</w:t>
      </w:r>
    </w:p>
    <w:p>
      <w:r>
        <w:t>TI Tribunale d'appello, 1998-06-04, IT</w:t>
      </w:r>
    </w:p>
    <w:p>
      <w:r>
        <w:rPr>
          <w:b/>
        </w:rPr>
        <w:t xml:space="preserve">Quelle: </w:t>
      </w:r>
      <w:r>
        <w:t>https://mcp.opencaselaw.ch/entscheid/ti_gerichte_15.1997.175</w:t>
      </w:r>
    </w:p>
    <w:p>
      <w:r>
        <w:t>FR: TI_GERICHTE 15.1997.175 du 4 juin 1998</w:t>
      </w:r>
    </w:p>
    <w:p>
      <w:r>
        <w:t>IT: TI_GERICHTE 15.1997.175 del 4 giugno 1998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Secondo la giurisprudenza del Tribunale federale, quanto necessita al sostentamento delle persone a carico del debitore è da includere nel calcolo del minimo di esistenza solo se il debitore paga effettivamente tale importo (DTF 121 III 20; 120 III 16). In mancanza di obbligo legale al versamento di più di fr. 1'000.-- stabiliti dalla Tabella LEF, non può essere riconosciuto il versamento volontario di ulteriori fr. 1'000.--. Il regalo ai figli non può essere infatti finanziato dai creditori di __________. Pertanto non esiste alcuna possibilità di accordare ulteriori riduzioni per il mantenimento dei figli oltre l’importo di fr. 1’000.-- già riconosciuto dall’UE di Lugano. Eventuali modifiche degli obblighi alimentari del debitore derivanti da una decisione delle competenti autorità giudiziarie, potranno, se del caso, essere oggetto di revisione del pignoramento.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