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15.1997.160 vom 18. Dezember 1997</w:t>
      </w:r>
    </w:p>
    <w:p>
      <w:r>
        <w:t>TI Tribunale d'appello, 1997-12-18, IT</w:t>
      </w:r>
    </w:p>
    <w:p>
      <w:r>
        <w:rPr>
          <w:b/>
        </w:rPr>
        <w:t xml:space="preserve">Quelle: </w:t>
      </w:r>
      <w:r>
        <w:t>https://mcp.opencaselaw.ch/entscheid/ti_gerichte_15.1997.160</w:t>
      </w:r>
    </w:p>
    <w:p>
      <w:r>
        <w:t>FR: TI_GERICHTE 15.1997.160 du 18 décembre 1997</w:t>
      </w:r>
    </w:p>
    <w:p>
      <w:r>
        <w:t>IT: TI_GERICHTE 15.1997.160 del 18 dicembre 1997</w:t>
      </w:r>
    </w:p>
    <w:p>
      <w:pPr>
        <w:pStyle w:val="Heading2"/>
      </w:pPr>
      <w:r>
        <w:t>Volltext</w:t>
      </w:r>
    </w:p>
    <w:p>
      <w:r>
        <w:t>Incarto n.15.97.00160</w:t>
      </w:r>
    </w:p>
    <w:p>
      <w:r>
        <w:t>Lugano</w:t>
      </w:r>
    </w:p>
    <w:p>
      <w:r>
        <w:t>18 dicembre 1997/B/fc/fb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Chiesa (quest'ultimo in sostituzione del giudice Zali, assente)</w:t>
      </w:r>
    </w:p>
    <w:p>
      <w:r>
        <w:t>segretario:</w:t>
      </w:r>
    </w:p>
    <w:p>
      <w:r>
        <w:t>Baur Martinelli, vicecancelliera</w:t>
      </w:r>
    </w:p>
    <w:p>
      <w:r>
        <w:t>statuendo sul ricorso 28 agosto 1997 di</w:t>
      </w:r>
    </w:p>
    <w:p>
      <w:r>
        <w:t>__________</w:t>
      </w:r>
    </w:p>
    <w:p>
      <w:r>
        <w:t>__________</w:t>
      </w:r>
    </w:p>
    <w:p>
      <w:r>
        <w:t>contro</w:t>
      </w:r>
    </w:p>
    <w:p>
      <w:r>
        <w:t>loperato dell Ufficio esecuzione di Lugano e meglio contro il calcolo del minimo di esistenza nellambito dellesecuzione dal sequestro n. __________ promosso dalla ricorrente contro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