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15.1997.150 vom 24. Februar 1998</w:t>
      </w:r>
    </w:p>
    <w:p>
      <w:r>
        <w:t>TI Tribunale d'appello, 1998-02-24, IT</w:t>
      </w:r>
    </w:p>
    <w:p>
      <w:r>
        <w:rPr>
          <w:b/>
        </w:rPr>
        <w:t xml:space="preserve">Quelle: </w:t>
      </w:r>
      <w:r>
        <w:t>https://mcp.opencaselaw.ch/entscheid/ti_gerichte_15.1997.150</w:t>
      </w:r>
    </w:p>
    <w:p>
      <w:r>
        <w:t>FR: TI_GERICHTE 15.1997.150 du 24 février 1998</w:t>
      </w:r>
    </w:p>
    <w:p>
      <w:r>
        <w:t>IT: TI_GERICHTE 15.1997.150 del 24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14 agosto 1997 di __________,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4</w:t>
      </w:r>
    </w:p>
    <w:p>
      <w:r>
        <w:t>Intimazione:   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