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15.1997.00149 vom 22. Mai 1998</w:t>
      </w:r>
    </w:p>
    <w:p>
      <w:r>
        <w:t>TI Tribunale d'appello, 1998-05-22, IT</w:t>
      </w:r>
    </w:p>
    <w:p>
      <w:r>
        <w:rPr>
          <w:b/>
        </w:rPr>
        <w:t xml:space="preserve">Quelle: </w:t>
      </w:r>
      <w:r>
        <w:t>https://mcp.opencaselaw.ch/entscheid/ti_gerichte_15.1997.00149</w:t>
      </w:r>
    </w:p>
    <w:p>
      <w:r>
        <w:t>FR: TI_GERICHTE 15.1997.00149 du 22 mai 1998</w:t>
      </w:r>
    </w:p>
    <w:p>
      <w:r>
        <w:t>IT: TI_GERICHTE 15.1997.00149 del 22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ed., Berna 1997, §9 n.3, p.65); che ricevuta la domanda di prosecuzione dell’esecuzione, l’ufficio deve determinarsi sulla specie d’esecuzione da seguire nel caso concreto, e ciò in base all’iscrizione a registro di commercio, la cui correttezza non è tuttavia tenuto a verificare (cfr. art.38 cpv.3 LEF; DTF 120 III 6, 115 III 90, 80 III 97; Amonn/Gasser, op.cit., §9 n.14, p.67), che in concreto il debitore risulta iscritto nel registro di commercio di Lugano quale titolare della succursale della ditta individuale “__________ ”, a __________ (cfr. estratto RC di Lugano del 22 agosto 1997 agli atti), e in quello di __________, quale titolare dello “__________ in fallimento” a __________ (cfr. estratto RC di Mendrisio del 22 agosto 1997); che in siffatte circostanze - essendo il debitore formalmente ancora iscritto a registro di commercio quale titolare della ditta individuale sia nel luogo della succursale che in quello della sede principale- l’esecuzione nei suoi deve essere proseguita in via di fallimento, potendo qui restare aperta la questione se l’UE __________, luogo dell’iscrizione della sola succursale, era o meno tenuto a controllare l’esistenza dell’iscrizione a registro di commercio dell’escusso anche nel luogo della sede principale; che a questo proposito ininfluente risulta essere il riferimento nel registro di commercio __________ alla procedura fallimentare aperta con decreto 25 giugno 1993, tale procedura - come ammesso del resto dall’escusso - essendo stata sospesa il 30 novembre 1993 __________, ed essendo ampiamente decorso il biennio entro il quale il debitore poteva essere escusso anche in via di pignoramento (cfr. art. 230 cpv. 3 LEF); che non si prelevano spese (art. 61 cpv. 2 lett. a __________) e non si assegnano indennità (art. 62 cpv. 2 __________), perché così è disciplinato per normativa di diritto federale. Richiamati gli art.39 e 230 LEF; pronuncia:              1. Il ricorso 22 agosto 1997 di __________, è respinto. 2. Non si prelevano spese, né si assegnano indennità. 3. Contro questa decisione è dato ricorso entro dieci giorni alla Camera delle esecuzioni e dei fallimenti del Tribunale federale a __________, per il tramite della scrivente Camera di esecuzione e fallimenti del Tribunale d’appello, in conformità dell’art. 19 LEF. 4.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