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15.1996.116 vom 3. April 1998</w:t>
      </w:r>
    </w:p>
    <w:p>
      <w:r>
        <w:t>TI Tribunale d'appello, 1998-04-03, IT</w:t>
      </w:r>
    </w:p>
    <w:p>
      <w:r>
        <w:rPr>
          <w:b/>
        </w:rPr>
        <w:t xml:space="preserve">Quelle: </w:t>
      </w:r>
      <w:r>
        <w:t>https://mcp.opencaselaw.ch/entscheid/ti_gerichte_15.1996.116</w:t>
      </w:r>
    </w:p>
    <w:p>
      <w:r>
        <w:t>FR: TI_GERICHTE 15.1996.116 du 3 avril 1998</w:t>
      </w:r>
    </w:p>
    <w:p>
      <w:r>
        <w:t>IT: TI_GERICHTE 15.1996.116 del 3 aprile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Giusta l’art. 10 RFF i fondi iscritti nel registro fondiario sotto altro nome che quello del debitore non possono venire pignorati se non ove il creditore renda verosimile: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