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15.1996.00195 vom 10. Juni 1997</w:t>
      </w:r>
    </w:p>
    <w:p>
      <w:r>
        <w:t>TI Tribunale d'appello, 1997-06-10, IT</w:t>
      </w:r>
    </w:p>
    <w:p>
      <w:r>
        <w:rPr>
          <w:b/>
        </w:rPr>
        <w:t xml:space="preserve">Quelle: </w:t>
      </w:r>
      <w:r>
        <w:t>https://mcp.opencaselaw.ch/entscheid/ti_gerichte_15.1996.00195</w:t>
      </w:r>
    </w:p>
    <w:p>
      <w:r>
        <w:t>FR: TI_GERICHTE 15.1996.00195 du 10 juin 1997</w:t>
      </w:r>
    </w:p>
    <w:p>
      <w:r>
        <w:t>IT: TI_GERICHTE 15.1996.00195 del 10 giugno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computer Mc Centris G10, con monitor, Radius, TPD/21, tastiera, scanner, Hewlett Pachard Scanjet II Cx, completo di mouse + cavi di collegamento stima fr. 2’000.00</w:t>
      </w:r>
    </w:p>
    <w:p>
      <w:r>
        <w:rPr>
          <w:b/>
        </w:rPr>
        <w:t>E. 2</w:t>
      </w:r>
    </w:p>
    <w:p>
      <w:r>
        <w:t>Non si prelevano spese e non si assegnano indennità per la presente decisione.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  _________ Per la Camera di esecuzione e fallimenti del Tribunale d’appello quale autorità di vigilanza 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