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15.1996.00190 vom 18. März 1998</w:t>
      </w:r>
    </w:p>
    <w:p>
      <w:r>
        <w:t>TI Tribunale d'appello, 1998-03-18, IT</w:t>
      </w:r>
    </w:p>
    <w:p>
      <w:r>
        <w:rPr>
          <w:b/>
        </w:rPr>
        <w:t xml:space="preserve">Quelle: </w:t>
      </w:r>
      <w:r>
        <w:t>https://mcp.opencaselaw.ch/entscheid/ti_gerichte_15.1996.00190</w:t>
      </w:r>
    </w:p>
    <w:p>
      <w:r>
        <w:t>FR: TI_GERICHTE 15.1996.00190 du 18 mars 1998</w:t>
      </w:r>
    </w:p>
    <w:p>
      <w:r>
        <w:t>IT: TI_GERICHTE 15.1996.00190 del 18 marzo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caso in esame dagli atti risulta che la part. 172 RFP  __________ oggetto, con altri fondi, del pegno immobiliare - è iscritta a registro fondiario provvisorio sia a nome_________ __________ (cfr. copia estratto dal Registro Mutazioni/Servitù del Comune__________, dg.1046/23 agosto 1991 - allegato F allo scritto 16 settembre 1996 dell’ispettore __________) che -limitatamente a una quota di 1/6  di mq 1537 - a nome della Comunione ereditaria __________, della quale fa parte anche la terza rivendicante __________ (cfr. copia estratto dal registro Mutazioni/Servitù, Vol. 46, dg. 1280a del 21 settembre 1972, Ufficio dei registri del Distretto di Bellinzona; scritto 16 settembre 1996 dell’ispettore __________, pag. 2). In tale anomala situazione il criterio dell’iscrizione a registro fondiario non può quindi essere d’ausilio, ma occorre ricercare altri elementi di valutazione che consentano - ad un esame prima facie - di attribuire a una delle parti l’apparenza del miglior diritto sul fondo (“__________”), criterio questo generale e determinante per l’assegnazione dei ruoli processuali (cfr. Jaeger/Walder/ Kull/Kottmann, Bundesgesetz über Schuldbetreibung und Konkurs, 4. ed., Vol. I, Zurigo 1997, n.7 ad art. 107 LEF e n.9 ad art. 108 LEF). Ora, sulla scorta della ricerca esperita dall’ispet-tore __________ (scritto 16 dicembre 1996 e allegati da A a F) l’intero fondo part. 172 “__________ ” di mq __________ risulta essere stato alienato con iscrizione n.__________ del 18 gennaio 1923 dg.__________ dalla __________ o in __________ alla “__________ ” Impresari in __________, e pervenuta poi all’escusso mediante successivi trapassi, da ultimo quello per donazione dalla madre __________, iscritto il 23 agosto 1991 con dg.__________ (cfr. allegato F allo scritto 23 settembre 1996 dell’ispettore __________). Dagli atti risulta pure che prima che dall’escusso (__________) la cava di cui al mappale in questione sia stata sfruttata e amministrata “per un periodo pluridecennale” dalla donatrice __________ dell’escusso, (cfr. rogito di donazione n. __________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