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15.1996.00124 vom 8. Januar 1998</w:t>
      </w:r>
    </w:p>
    <w:p>
      <w:r>
        <w:t>TI Tribunale d'appello, 1998-01-08, IT</w:t>
      </w:r>
    </w:p>
    <w:p>
      <w:r>
        <w:rPr>
          <w:b/>
        </w:rPr>
        <w:t xml:space="preserve">Quelle: </w:t>
      </w:r>
      <w:r>
        <w:t>https://mcp.opencaselaw.ch/entscheid/ti_gerichte_15.1996.00124</w:t>
      </w:r>
    </w:p>
    <w:p>
      <w:r>
        <w:t>FR: TI_GERICHTE 15.1996.00124 du 8 janvier 1998</w:t>
      </w:r>
    </w:p>
    <w:p>
      <w:r>
        <w:t>IT: TI_GERICHTE 15.1996.00124 del 8 gennaio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Non si prelevano spese, né si assegnano indennità.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__________,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