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15.1996.00109 vom 16. September 1996</w:t>
      </w:r>
    </w:p>
    <w:p>
      <w:r>
        <w:t>TI Tribunale d'appello, 1996-09-16, IT</w:t>
      </w:r>
    </w:p>
    <w:p>
      <w:r>
        <w:rPr>
          <w:b/>
        </w:rPr>
        <w:t xml:space="preserve">Quelle: </w:t>
      </w:r>
      <w:r>
        <w:t>https://mcp.opencaselaw.ch/entscheid/ti_gerichte_15.1996.00109</w:t>
      </w:r>
    </w:p>
    <w:p>
      <w:r>
        <w:t>FR: TI_GERICHTE 15.1996.00109 du 16 septembre 1996</w:t>
      </w:r>
    </w:p>
    <w:p>
      <w:r>
        <w:t>IT: TI_GERICHTE 15.1996.00109 del 16 settembre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4/5 luglio 1996 __________, è irricevibile.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 a: -   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