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15.1995.97 vom 18. April 1995</w:t>
      </w:r>
    </w:p>
    <w:p>
      <w:r>
        <w:t>TI Tribunale d'appello, 1995-04-18, IT</w:t>
      </w:r>
    </w:p>
    <w:p>
      <w:r>
        <w:rPr>
          <w:b/>
        </w:rPr>
        <w:t xml:space="preserve">Quelle: </w:t>
      </w:r>
      <w:r>
        <w:t>https://mcp.opencaselaw.ch/entscheid/ti_gerichte_15.1995.97</w:t>
      </w:r>
    </w:p>
    <w:p>
      <w:r>
        <w:t>FR: TI_GERICHTE 15.1995.97 du 18 avril 1995</w:t>
      </w:r>
    </w:p>
    <w:p>
      <w:r>
        <w:t>IT: TI_GERICHTE 15.1995.97 del 18 aprile 1995</w:t>
      </w:r>
    </w:p>
    <w:p>
      <w:pPr>
        <w:pStyle w:val="Heading2"/>
      </w:pPr>
      <w:r>
        <w:t>Regeste</w:t>
      </w:r>
    </w:p>
    <w:p>
      <w:r>
        <w:t>Sentenza o decisione senza scheda</w:t>
      </w:r>
    </w:p>
    <w:p>
      <w:pPr>
        <w:pStyle w:val="Heading2"/>
      </w:pPr>
      <w:r>
        <w:t>Erwägungen</w:t>
      </w:r>
    </w:p>
    <w:p>
      <w:r>
        <w:rPr>
          <w:b/>
        </w:rPr>
        <w:t>E. 1</w:t>
      </w:r>
    </w:p>
    <w:p>
      <w:r>
        <w:t>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b) Il debitore non può essere costretto dalle autorità di esecuzione ad occupare un alloggio corrispondente ai suoi mezzi finanziari: tuttavia il canone deve essere ridotto ad una misura normale se l’escusso utilizza un’abitazione costosa solo per  sua eccessiva comodità (cfr. DTF 114 III 12-18 cons. 2 e 4; CEF 15 febbraio 1989 su reclamo S. cons. 5b). La decurtazione del quantum può però, di regola, essere operante solo nel rispetto dei termini contrattuali. c) Nel caso in esame, a fronte di un reddito di Fr. 2’100.-- __________ ha preteso il riconoscimento di Fr. 1’350.-- a titolo di canone locatizio per l’appartamento che occupa ad __________                                              A sostegno del proprio assunto ha prodotto il contratto di locazione concluso il 28 ottobre 1992 tra la __________ quale locatrice ed il debitore quale conduttore con un canone locatizio mensile di Fr. 1’350.-- compreso il garage. Il periodo d’affitto ha avuto inizio il 1. novembre 1992 con durata indeterminata, la disdetta potendo essere data con un preavviso di tre mesi alle scadenze 31 ottobre, la prima volta per il 31 ottobre 1993. d) E` di tutta evidenza che Fr. 1’350.-- mensili quale canone locatizio, per persona singola con un reddito di Fr. 2’100.--, costituiscono un onere manifestamente sproporzionato che non può essere riconosciuto come tale in sede di determinazione del minimo di esistenza dopo il primo termine utile per la disdetta. Per la clausola contrattuale di cui al punto 3 il  termine più prossimo per disdire il contratto è il 31 ottobre 1995 con disdetta da formulare con tre mesi di preavviso, e pertanto entro il 31 luglio 1995. In altre parole, è facoltà di __________ di disdire il rapporto contrattuale per il 31 ottobre 1995 con disdetta da formulare entro il 31 luglio 1995. Ne consegue che fino al 31 ottobre 1995 al debitore devono essere riconosciuti Fr. 1’350.-- mensili a titolo di canone locatizio,  per cui l’UE di Lugano, dopo aver calcolato il suo  minimo di esistenza e, non risultandone alcuna eccedenza pignorabile, ha correttamente emesso un attestato di carenza beni. Va tuttavia rilevato che nel caso in cui la __________ dovesse ulteriormente procedere in via di pignoramento, a __________ per il calcolo del minimo di esistenza,  verrebbe riconosciuto quale canone locatizio, dal 1. novembre 1995, un importo mensile di Fr. 600.-- al massimo, spese di riscaldamento comprese, per la locazione di un monolocale ad __________ o in un comune viciniore.</w:t>
      </w:r>
    </w:p>
    <w:p>
      <w:r>
        <w:rPr>
          <w:b/>
        </w:rPr>
        <w:t>E. 2</w:t>
      </w:r>
    </w:p>
    <w:p>
      <w:r>
        <w:t>Non si prelevano spese e non si assegnano indennità.</w:t>
      </w:r>
    </w:p>
    <w:p>
      <w:r>
        <w:rPr>
          <w:b/>
        </w:rPr>
        <w:t>E. 3</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