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15.1995.93 vom 22. Mai 1995</w:t>
      </w:r>
    </w:p>
    <w:p>
      <w:r>
        <w:t>TI Tribunale d'appello, 1995-05-22, IT</w:t>
      </w:r>
    </w:p>
    <w:p>
      <w:r>
        <w:rPr>
          <w:b/>
        </w:rPr>
        <w:t xml:space="preserve">Quelle: </w:t>
      </w:r>
      <w:r>
        <w:t>https://mcp.opencaselaw.ch/entscheid/ti_gerichte_15.1995.93</w:t>
      </w:r>
    </w:p>
    <w:p>
      <w:r>
        <w:t>FR: TI_GERICHTE 15.1995.93 du 22 mai 1995</w:t>
      </w:r>
    </w:p>
    <w:p>
      <w:r>
        <w:t>IT: TI_GERICHTE 15.1995.93 del 22 maggio 1995</w:t>
      </w:r>
    </w:p>
    <w:p>
      <w:pPr>
        <w:pStyle w:val="Heading2"/>
      </w:pPr>
      <w:r>
        <w:t>Volltext</w:t>
      </w:r>
    </w:p>
    <w:p>
      <w:r>
        <w:t>Incarto n.15.95.00093</w:t>
      </w:r>
    </w:p>
    <w:p>
      <w:r>
        <w:t>Lugano</w:t>
      </w:r>
    </w:p>
    <w:p>
      <w:r>
        <w:t>22 maggio 1995/B/fc/fb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visto il reclamo 5 aprile 1995 di</w:t>
      </w:r>
    </w:p>
    <w:p>
      <w:r>
        <w:t>__________</w:t>
      </w:r>
    </w:p>
    <w:p>
      <w:r>
        <w:t>patr. dall'avv. __________</w:t>
      </w:r>
    </w:p>
    <w:p>
      <w:r>
        <w:t>Contro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