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15.1995.19 vom 22. Februar 1995</w:t>
      </w:r>
    </w:p>
    <w:p>
      <w:r>
        <w:t>TI Tribunale d'appello, 1995-02-22, IT</w:t>
      </w:r>
    </w:p>
    <w:p>
      <w:r>
        <w:rPr>
          <w:b/>
        </w:rPr>
        <w:t xml:space="preserve">Quelle: </w:t>
      </w:r>
      <w:r>
        <w:t>https://mcp.opencaselaw.ch/entscheid/ti_gerichte_15.1995.19</w:t>
      </w:r>
    </w:p>
    <w:p>
      <w:r>
        <w:t>FR: TI_GERICHTE 15.1995.19 du 22 février 1995</w:t>
      </w:r>
    </w:p>
    <w:p>
      <w:r>
        <w:t>IT: TI_GERICHTE 15.1995.19 del 22 febbraio 1995</w:t>
      </w:r>
    </w:p>
    <w:p>
      <w:pPr>
        <w:pStyle w:val="Heading2"/>
      </w:pPr>
      <w:r>
        <w:t>Volltext</w:t>
      </w:r>
    </w:p>
    <w:p>
      <w:r>
        <w:t>Incarto n.15.95.00019</w:t>
      </w:r>
    </w:p>
    <w:p>
      <w:r>
        <w:t>Lugano</w:t>
      </w:r>
    </w:p>
    <w:p>
      <w:r>
        <w:t>22 febbraio 1995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presidentePellegrini e Zali</w:t>
      </w:r>
    </w:p>
    <w:p>
      <w:r>
        <w:t>segretario:</w:t>
      </w:r>
    </w:p>
    <w:p>
      <w:r>
        <w:t>Baur Martinelli, vicecancelliera</w:t>
      </w:r>
    </w:p>
    <w:p>
      <w:r>
        <w:t>visto il reclamo 16 dicembre 1994 di</w:t>
      </w:r>
    </w:p>
    <w:p>
      <w:r>
        <w:t>__________</w:t>
      </w:r>
    </w:p>
    <w:p>
      <w:r>
        <w:t>contro</w:t>
      </w:r>
    </w:p>
    <w:p>
      <w:r>
        <w:t>loperato dellUfficio esecuzione e fallimenti di Bleniochiedente l'allestimento del verbale di pignoramento nell'esecuzione n. __________ promossa</w:t>
      </w:r>
    </w:p>
    <w:p>
      <w:r>
        <w:t>contro</w:t>
      </w:r>
    </w:p>
    <w:p>
      <w:r>
        <w:t>__________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