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15.1995.18 vom 19. Dezember 1995</w:t>
      </w:r>
    </w:p>
    <w:p>
      <w:r>
        <w:t>TI Tribunale d'appello, 1995-12-19, IT</w:t>
      </w:r>
    </w:p>
    <w:p>
      <w:r>
        <w:rPr>
          <w:b/>
        </w:rPr>
        <w:t xml:space="preserve">Quelle: </w:t>
      </w:r>
      <w:r>
        <w:t>https://mcp.opencaselaw.ch/entscheid/ti_gerichte_15.1995.18</w:t>
      </w:r>
    </w:p>
    <w:p>
      <w:r>
        <w:t>FR: TI_GERICHTE 15.1995.18 du 19 décembre 1995</w:t>
      </w:r>
    </w:p>
    <w:p>
      <w:r>
        <w:t>IT: TI_GERICHTE 15.1995.18 del 19 dicembre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Ex art. 92 n. 3 LEF sono esclusi dal pignoramento gli arnesi, gli strumenti e i libri, in quanto necessari al debitore e alla sua famiglia per l’esercizio della professione. b) Dal verbale di pignoramento 26 ottobre 1994, che il debitore ha sottoscritto, dichiarando che le indicazioni ivi contenute sono esatte, risulta che __________ è consulente d’informatica in proprio. Pertanto il computer così come la stampante rappresentano strumenti indispensabili all’esercizio della sua attività e vanno dichiarati impignorabili ex art. 92 n.</w:t>
      </w:r>
    </w:p>
    <w:p>
      <w:r>
        <w:rPr>
          <w:b/>
        </w:rPr>
        <w:t>E. 3</w:t>
      </w:r>
    </w:p>
    <w:p>
      <w:r>
        <w:t>Intimazione:  -   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