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14.2024.150 vom 15. November 2024</w:t>
      </w:r>
    </w:p>
    <w:p>
      <w:r>
        <w:t>TI Tribunale d'appello, 2024-11-15, IT</w:t>
      </w:r>
    </w:p>
    <w:p>
      <w:r>
        <w:rPr>
          <w:b/>
        </w:rPr>
        <w:t xml:space="preserve">Quelle: </w:t>
      </w:r>
      <w:r>
        <w:t>https://mcp.opencaselaw.ch/entscheid/ti_gerichte_14.2024.150</w:t>
      </w:r>
    </w:p>
    <w:p>
      <w:r>
        <w:t>FR: TI_GERICHTE 14.2024.150 du 15 novembre 2024</w:t>
      </w:r>
    </w:p>
    <w:p>
      <w:r>
        <w:t>IT: TI_GERICHTE 14.2024.150 del 15 novembre 2024</w:t>
      </w:r>
    </w:p>
    <w:p>
      <w:pPr>
        <w:pStyle w:val="Heading2"/>
      </w:pPr>
      <w:r>
        <w:t>Regeste</w:t>
      </w:r>
    </w:p>
    <w:p>
      <w:r>
        <w:t>Rigetto definitivo dell’opposizione. Sentenza priva di motivazione sulle eccezioni sollevata dall’escusso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e di conseguenza la decisione impugnata è annullata (compresa la tassa di giustizia) e la causa rinviata alla prima giudice per l’emanazione di un nuovo giudizio motivato.</w:t>
      </w:r>
    </w:p>
    <w:p>
      <w:r>
        <w:rPr>
          <w:b/>
        </w:rPr>
        <w:t>E. 2</w:t>
      </w:r>
    </w:p>
    <w:p>
      <w:r>
        <w:t>Non si riscuotono spese processuali.</w:t>
      </w:r>
    </w:p>
    <w:p>
      <w:r>
        <w:rPr>
          <w:b/>
        </w:rPr>
        <w:t>E. 3</w:t>
      </w:r>
    </w:p>
    <w:p>
      <w:r>
        <w:t>Notificazione a: –   ; – . Comunicazione alla Giudicatura di pace del Circolo di Lugano Est. Per la Camera di esecuzione e fallimenti del Tribunale d’appello Il presidente  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