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14.2024.109 vom 10. September 2024</w:t>
      </w:r>
    </w:p>
    <w:p>
      <w:r>
        <w:t>TI Tribunale d'appello, 2024-09-10, IT</w:t>
      </w:r>
    </w:p>
    <w:p>
      <w:r>
        <w:rPr>
          <w:b/>
        </w:rPr>
        <w:t xml:space="preserve">Quelle: </w:t>
      </w:r>
      <w:r>
        <w:t>https://mcp.opencaselaw.ch/entscheid/ti_gerichte_14.2024.109_d20240910</w:t>
      </w:r>
    </w:p>
    <w:p>
      <w:r>
        <w:t>FR: TI_GERICHTE 14.2024.109 du 10 septembre 2024</w:t>
      </w:r>
    </w:p>
    <w:p>
      <w:r>
        <w:t>IT: TI_GERICHTE 14.2024.109 del 10 settembre 2024</w:t>
      </w:r>
    </w:p>
    <w:p>
      <w:pPr>
        <w:pStyle w:val="Heading2"/>
      </w:pPr>
      <w:r>
        <w:t>Regeste</w:t>
      </w:r>
    </w:p>
    <w:p>
      <w:r>
        <w:t>Fallimento. Estinzione del credito dell’istante dopo la pronuncia. Solvibilità</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è avvenuta in concreto alRE 1 al più presto l’11 settembre 2024, il termine d’impugnazione non è scaduto prima di sabato 21 settembre, per cui la scadenza è stata riportata al più presto lunedì 23 settembre (art. 142 cpv. 3 CPC per il rinvio dell’art. 31 LEF). Presentato il 12 settembre 2024 (data del timbro postale), il reclamo è dunque senz’altro tempestivo. 2. 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2.1 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iroud/Theus Si­moni in: Basler Kommentar, SchKG II, 3 a ed. 2021, n. 26 d ad art. 174 LEF ). 2.2 Nel caso in esame la reclamante ha accluso al reclamo una conferma di pagamento della PostFinance, da cui risulta il pagamento di fr. 6'114.50 sul conto dell’Ufficio d’esecuzione a saldo del credito posto in esecuzione dall’istante. La Camera ha verificato d’ufficio (art. 255 lett. a CPC) che tale bonifico, tenuto conto di un precedente acconto di fr. 804.75 versato dalla reclamante il 3 giugno 2024 direttamente all’istante, ha permesso di estinguere l’esecu­­zione, comprese le spese processuali della procedura di fallimen­to, lo stesso giorno in cui il fallimento è stato pronunciato. 2.2.1 Il fallimento deve considerarsi aperto nel senso dell’art. 175 LEF al momento che il giudice ha indicato nella sua decisione, ancorché la stessa sia stata pronunciata anteriormente (DTF 60 III 4; sentenza della CEF 14.2011.49 del 5 aprile 2011, consid. 1, con rinvii) . Per legge determinante per la reiezione della domanda di fallimento (come pure per l’annullamento del fallimento, cfr. art. 174 cpv. 2 n. 1 LEF) è il momento dell’estinzione del credito, che avviene già nell’istante in cui il credito viene pagato all’ufficio d’e­­secuzione (art. 12 cpv. 2 LEF; sentenza della CEF 14.2015.192 del 6 novembre 2015 consid. 2). Come in caso di pagamento allo sportello postale, anche in caso di versamento mediante un ordine di pagamento bancario il momento decisivo è quello dell’accredito (esterno) nella contabilità della Posta e non quello del suo accredito interno sul conto dell’ufficio d’esecuzione (sentenza della CEF 14.2019.208 dell’8 gennaio 2020 consid. 2.3/a). Se non è dato di sapere se il pagamento è avvenuto prima dell’ora in cui il fallimen­to è stato aperto – circostanza che incombe al debitore reclamante di provare – la domanda di annullamento del fallimento va esaminata sotto il profilo dell’art. 174 cpv. 2 LEF e non dell’art. 174 cpv. 1 LEF, con la conseguenza che l’annullamento è vincolato alla condizione che sia resa verosimile la solvibilità della fallita (sentenza della CEF 14.2020.18 del 17 giugno 2020 consid. 2.2.1 e i rinvii). 2.2.2 Nel caso in esame, dalla documentazione prodotta dalla reclamante non è possibile determinare se l’accredito (esterno) nella contabilità della Posta del bonifico effettuato l’11 settembre 2024 è avvenuto prima o dopo le ore 10:00 in cui il fallimento è stato decretato. La domanda di annullamento del fallimento va pertanto esaminata sotto il profilo dell’art. 174 cpv. 2 LEF e non dell’art. 174 cpv. 1 LEF, sicché può essere accolta solo se la reclamante ha reso verosimile la propria solvibilità. 2.3 Al riguardo, la reclamante si è limitata ad allegare di aver pagato altre sei esecuzioni (n. __________ 26, __________14, __________19, __________49, __________42 e __________ 04) per poco più di fr. 5'641.90 complessivi, la prima il 5 luglio 2024 (ad eccezione dei “costi operativi diretti ancora aperti, in fase di chiarimento” ) e le altre cinque il 12 settembre 2024, e a produrre i alcuni giustificativi, precisando di essere in contatto con i restanti creditori per concordare pagamenti parziali. 2.3.1 I n sede di esame della domanda di concessione dell’effetto sospen­sivo , la Camera ha accertato d’ufficio che a carico della reclamante rimanevano pendenti nove esecuzioni per quasi fr. 43'000.– complessivi, di cui ben quattro erano giunte allo stadio della comminatoria di fallimento (n. __________, __________26, __________ e __________) e una dell’avviso di pignoramento (n. __________), rilevando che l’atte­­stazione della Banca Migros acclusa al reclamo non indicava che il versamento di fr. 2'500.– del 5 luglio 2024 a favore di “__________” si riferisse all’esecuzione n. __________26. Ha nondimeno accolto par-zialmente la domanda, considerando che la reclamante era ancora in tempo, fino alla scadenza del termine di reclamo (DTF 136 III 295 consid. 3.2), il 23 settembre 2024, per pagare le esecuzioni in questione o perlomeno per rendere verosimile, con documenti, di disporre delle risorse finanziarie necessarie al loro pagamento a breve termine . 2.3.2 Ebbene, la reclamante non ha inoltrato alcuna motivazione complementare entro la scadenza del termine d’impugnazione e la sua situazione esecutiva è rimasta immutata (fatto salvo l’aumen­to degl’interessi di mora). In tali circostanze, si deve considerare che la reclamante non ha sufficientemente reso verosimile la propria solvibilità, ovvero la disponibilità di liquidità sufficiente a far fronte ai suoi impegni, se non solo per pagare all’ultimo momento i debiti più esigui, come le esecuzioni n. __________49 (di fr. 90.20), al­lora giunta allo stadio del pignoramento, n. __________ 14 (di fr. 143.–), oppure n.__________ 19 (di fr. 533.70), __________42 (di fr. 475.90) e __________ 04 (di fr. 328.15), allora tutte pervenute allo stadio della comminatoria di fallimento . In queste circostanze si può quindi affermare che l’in­­capacità di pagamento della reclamante appare più probabile del­la sua capacità di pagamento. Il presupposto della solvibilità non essendo stato reso verosimile, il reclamo va respinto e il fallimento delRE 1 confermato. 3. E ssendo stato concesso effetto sospensivo al gravame, il fallimen­to dev’essere nuovamente pronunciato. La tassa di giustizia, calcolata secondo gli art. 52 lett. a e 61 cpv. 1 OTLEF ( RS 281.35 ), è posta a carico della parte soccombente (art. 106 cpv. 1 CPC). Alla controparte non si assegnano ripetibili, non avendo dovuto la stessa redigere osservazioni al reclamo. Per questi motivi, pronuncia:              1. Il reclamo è respinto e di conseguenza è nuovamente pronunciato il fallimento delRE 1 dal giorno martedì 12 novembre 2024 alle ore 09.00. 2. La tassa di giustizia del presente giudizio, di fr. 150.–, è posta a carico delRE 1. 3.. Notificazione a: –   ; – ; –  Ufficio d’esecuzione, Locarno; –  Ufficio dei fallimenti, Viganello; –  Ufficio cantonale del Registro di commercio, Biasca; –  Ufficio del Registro fondiario del Distretto di Locarno, Locarno. Comunicazione alla Pretura della Giurisdizione di Locarno-Campagna. Per la Camera di esecuzione e fallimenti del Tribunale d’appello Il presidente                                                            La 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