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14.2023.53 vom 10. Mai 2023</w:t>
      </w:r>
    </w:p>
    <w:p>
      <w:r>
        <w:t>TI Tribunale d'appello, 2023-05-10, IT</w:t>
      </w:r>
    </w:p>
    <w:p>
      <w:r>
        <w:rPr>
          <w:b/>
        </w:rPr>
        <w:t xml:space="preserve">Quelle: </w:t>
      </w:r>
      <w:r>
        <w:t>https://mcp.opencaselaw.ch/entscheid/ti_gerichte_14.2023.53_d20230510</w:t>
      </w:r>
    </w:p>
    <w:p>
      <w:r>
        <w:t>FR: TI_GERICHTE 14.2023.53 du 10 mai 2023</w:t>
      </w:r>
    </w:p>
    <w:p>
      <w:r>
        <w:t>IT: TI_GERICHTE 14.2023.53 del 10 maggio 2023</w:t>
      </w:r>
    </w:p>
    <w:p>
      <w:pPr>
        <w:pStyle w:val="Heading2"/>
      </w:pPr>
      <w:r>
        <w:t>Regeste</w:t>
      </w:r>
    </w:p>
    <w:p>
      <w:r>
        <w:t>Fallimento. Estinzione del credito dell’istante prima della pronuncia</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all’RE 1 l’11 maggio 2023, il termine d’im­pugnazione è scaduto domenica 21 maggio, per cui la scadenza è stata riportata a lunedì 22 maggio (art. 142 cpv. 3 CPC per il rinvio dell’art. 31 LEF). Presentato il 15 maggio 2023 (data del tim­bro postale), il reclamo è dunque senz’altro tempestivo. 2. Secondo l’art. 174 cpv. 1 LEF la decisione del giudice del fallimento può essere deferita all’autorità giudiziaria superiore entro dieci giorni dalla notificazione. Le parti possono avvalersi di fatti nuovi, se questi si sono verificati anteriormente alla decisione di prima istanza (cosiddetti “unechte Noven” ). Il fallimento va quindi annullato, in particolare, se il debitore dimostra con documenti che, prima della sua apertura, ha estinto il credito posto in esecuzione per pagamento (art. 172 n. 3 LEF). 2.1 Nel caso in esame il reclamante ha prodotto un estratto del proprio conto presso la Banca __________ del 14 maggio 2023, da cui risulta che ha pagato fr. 230.50 sul conto della sede di Mendrisio dell’Ufficio d’esecuzione già il 21 aprile 2023, indicando quale riferimento il numero dell’esecuzione che ha poi por-tato al fallimento. La Camera ha verificato d’ufficio (art. 255 lett. a CPC) che il versamento è stato accreditato il 24 aprile 2023 sul conto dell’Ufficio a saldo dell’esecuzione dell’istante, ossia ben p rima della dichiarazione del fallimento. Nel reclamo l’RE 1 afferma di non capire la decisione impugnata. Il motivo è presto detto: nessuno si è presentato all’udienza del 9 maggio 2023 e la reclamante non ha informato il Pretore dell’avvenuto pagamento, di modo ch’egli non aveva altra scelta se non pronunciare il fallimento. 2.2 Precisato ciò, l’estinzione del credito dell’istante si è comunque verificata prima della pronuncia del fallimento, sicché il presupposto di cui all’art. 172 n. 3 LEF risultava adempiuto già al momento in cui il fallimento è stato decretato, ciò che ne giustifica l’annulla­mento senza necessità di verificare la solvibilità della reclamante nel senso dell’art. 174 cpv. 2 LEF. 3. La tassa di giustizia (calcolata secondo gli art. 52 lett. a e 61 cpv. 1 OTLEF [ RS 281.35] ), come pure le spese dell’Ufficio dei fallimenti, sono poste in ambo le sedi a carico della reclamante, il cui pagamento tardivo, oltre venti giorni dopo la notifica della comminatoria di fallimento, il 17 dicembre 2022 (doc. A), ha reso necessario l’avvio della procedura giudiziaria (cfr. art. 107 cpv. 1 lett. f CPC). Alla controparte non si assegnano ripetibili, non avendo dovuto la stessa redigere osservazioni al reclamo. La tassa di giustizia di primo grado sarà riversata all’istante prelevandola sull’anti­cipo versato in questa sede. Per questi motivi, pronuncia:               I. Il reclamo è accolto e di conseguenza: 1.    La dichiarazione di fallimento pronunciata il 10 maggio 2023 dalla Pretura della Giurisdizione di Mendrisio-Nord nei confronti dell’RE 1 è annullata. 2.    La tassa di giustizia di prima sede di fr. 70.–, da anticipare come di rito, è posta a carico dell’RE 1. 3.    Le spese dell’Ufficio dei fallimenti, da anticipare come di rito, sono poste a carico dell’RE 1. II. La tassa di giustizia del presente giudizio di fr. 150.– è posta a carico dell’RE 1. La parte eccedente dell’anticipo corrisposto dalla reclamante in questa sede, pari a fr. 70.–, è versata alla CO 1 quale rimborso della tassa di giustizia di primo grado di cui al soprastante dispositivo n. I.2. III. Notificazione a: –   ; –   ; –  Ufficio d’esecuzione, Mendrisio; –  Ufficio dei fallimenti, Viganello; –  Ufficio cantonale del Registro di commercio, Biasca; –  Ufficio del Registro fondiario del Distretto di Mendrisio, Mendrisio. Comunicazione alla Pretura della Giurisdizione di Mendrisio-Nord.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